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411" w14:textId="9564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Қарабұта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8-42/VIII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Қарабұта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34 578,2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1 319,0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