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71e" w14:textId="8627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Келдімұрат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52 136,2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