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04ba" w14:textId="b780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Ақшоқы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26 шілдедегі № 8-44/VIII шешімі. Күші жойылды - Абай облысы Мақаншы ауданы мәслихатының 2024 жылғы 30 желтоқсандағы № 16-112/VIII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Мақаншы ауданы мәслихатының 30.12.2024 </w:t>
      </w:r>
      <w:r>
        <w:rPr>
          <w:rFonts w:ascii="Times New Roman"/>
          <w:b w:val="false"/>
          <w:i w:val="false"/>
          <w:color w:val="00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туралы”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Мақаншы ауданы мәслихатының 2024 жылғы 18 шілдедегі №7-33/VIII "Мақаншы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Мақаншы ауданы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Ақшоқы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34 236,0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29 029,0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1 418,0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1 418,0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Мақаншы ауданы мәслихатының 08.10.2024 </w:t>
      </w:r>
      <w:r>
        <w:rPr>
          <w:rFonts w:ascii="Times New Roman"/>
          <w:b w:val="false"/>
          <w:i w:val="false"/>
          <w:color w:val="000000"/>
          <w:sz w:val="28"/>
        </w:rPr>
        <w:t>№ 12-70/VIII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Ақшоқы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Мақаншы ауданы мәслихатының 08.10.2024 </w:t>
      </w:r>
      <w:r>
        <w:rPr>
          <w:rFonts w:ascii="Times New Roman"/>
          <w:b w:val="false"/>
          <w:i w:val="false"/>
          <w:color w:val="ff0000"/>
          <w:sz w:val="28"/>
        </w:rPr>
        <w:t>№ 12-70/VIII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Ақшоқы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Ақшоқы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