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f626" w14:textId="b83f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Мақаншы ауданы Көктал ауылдық округінің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Мақаншы ауданы мәслихатының 2024 жылғы 26 шілдедегі № 8-46/VIII шешімі. Күші жойылды - Абай облысы Мақаншы ауданы мәслихатының 2024 жылғы 30 желтоқсандағы № 16-112/VIII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Мақаншы ауданы мәслихатының 30.12.2024 </w:t>
      </w:r>
      <w:r>
        <w:rPr>
          <w:rFonts w:ascii="Times New Roman"/>
          <w:b w:val="false"/>
          <w:i w:val="false"/>
          <w:color w:val="000000"/>
          <w:sz w:val="28"/>
        </w:rPr>
        <w:t>№ 16-112/VIII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туралы”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Мақаншы ауданы мәслихатының 2024 жылғы 18 шілдедегі №7-33/VIII "Мақаншы ауданының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Мақаншы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Мақаншы ауданы Көктал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28 945,0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29 335,9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390,9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000000"/>
          <w:sz w:val="28"/>
        </w:rPr>
        <w:t>№ 12-71/VIII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Көктал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Мақаншы ауданы мәслихатының 08.10.2024 </w:t>
      </w:r>
      <w:r>
        <w:rPr>
          <w:rFonts w:ascii="Times New Roman"/>
          <w:b w:val="false"/>
          <w:i w:val="false"/>
          <w:color w:val="ff0000"/>
          <w:sz w:val="28"/>
        </w:rPr>
        <w:t>№ 12-71/VIII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Көктал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Мақаншы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Мақаншы ауданы Көктал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тусімдер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калыпкоюлар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кбюджеттен берілген бюджетті ккредиттерді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 кішкі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