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c7c1" w14:textId="c73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Қарабұлақ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8-48/VIII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68 206,5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893,2 мың.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