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1af" w14:textId="949c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8-43/VIII "Мақаншы ауданы Келдімұрат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12-65/VIII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8-43/VIII "Мақаншы ауданы Келдімұрат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57 147,2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52 136,2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теңге;”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№8-43/VIIІ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