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cea6" w14:textId="c5fc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26 шілдедегі № 8-47/VIII "Мақаншы ауданы Қабанбай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12-69/VIII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 8-47/VIII "Мақаншы ауданы Қабанбай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Қабанбай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268 755,7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50 394,0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218 361,7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276 208,7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- 7 453,0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7 453,0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7 453,0 мың теңге;"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