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66f9" w14:textId="3fc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Мақаншы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Мақаншы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94 526,0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93 987,0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Мақаншы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