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aef" w14:textId="4b2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Қаратұма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16-101/VIII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Қаратұма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16 430,0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6 807,0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23 237,0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