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3fc4" w14:textId="a693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Көктерек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30 желтоқсандағы № 16-102/VIII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Мақаншы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Көктерек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34 019,0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11 216,0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22 803,0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34 019,0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Көктерек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Көктерек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Көктерек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