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94e7" w14:textId="2059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Келдімұрат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30 желтоқсандағы № 16-103/VIII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Келдімұрат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23 530,0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16 758,0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Келдімұрат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