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5ad" w14:textId="c29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Қарабұта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Қарабұта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Қарабұта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