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ff0f" w14:textId="b95f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Қабанбай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16-108/VIII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Қабанбай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55 363,0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55 023,0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Қабанбай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Қабанбай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Қабанбай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