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a065" w14:textId="c80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