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eaaf" w14:textId="96ce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Ақшоқы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Ақшоқы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Ақшоқы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Ақшоқы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Ақшоқы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