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fb8a" w14:textId="26ff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ауданы Ақбұлақ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аудандық мәслихатының 2024 жылғы 22 шілдедегі № 9/35-VIII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Жаңасемей аудандық мәслихатының 2024 жылғы 2 шілдедегі № 8/30-VIII "Жаңасемей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Жаңасемей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Ақбұлақ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55 737,0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54 341,0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55 738,7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0,0 мың теңге.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пайдаланылған бюджет қалдықтары – 1,7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Жаңасемей ауданы мәслихатының 11.12.2024 </w:t>
      </w:r>
      <w:r>
        <w:rPr>
          <w:rFonts w:ascii="Times New Roman"/>
          <w:b w:val="false"/>
          <w:i w:val="false"/>
          <w:color w:val="000000"/>
          <w:sz w:val="28"/>
        </w:rPr>
        <w:t>№ 12/76-VIII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бюджеттен 2024 жылға берілген субвенция көлемі 42 137,0 мың теңге сомасында ескерілсін.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Жаңасемей аудандық мәслихаты төрағасының уақытша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Жаңасемей ауданы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12/76-VIII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