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aea8" w14:textId="d50a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Жиенәлі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2024 жылғы 22 шілдедегі № 9/38-VIII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Жаңасемей аудандық мәслихатының 2024 жылғы 2 шілдедегі № 8/30-VIII "Жаңасемей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Жиенәлі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70 347,3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67 350,3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70 348,1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12/79-VIII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2024 жылға берілетін субвенция көлемі 41711,0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 төрағасының уақытша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Жиенәлі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Жаңасемей ауданы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12/79-VIII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салына-тын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функция-ларын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ауыл-дық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ауыл-дық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Жиенәлі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Жиенәлі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