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ff8b" w14:textId="90df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Ертіс ауылдық округынің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2024 жылғы 22 шілдедегі № 9/39-VIII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Жаңасемей аудандық мәслихатының 2024 жылғы 2 шілдедегі № 8/30-VIII "Жаңасемей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50 142,0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43 222,0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50 142,4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12/80-VIII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2024 жылға берілетін субвенция көлемі 38 073,0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мәслихатының төрағасы өкілеттілігін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Жаңасемей ауданы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12/80-VIII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58 953,00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