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5e9f7" w14:textId="2f5e9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Жаңасемей ауданы Қараөлең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аудандық мәслихатының 2024 жылғы 22 шілдедегі № 9/40-VIII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Жаңасемей аудандық мәслихатының 2024 жылғы 2 шілдедегі № 8/30-VIII "Жаңасемей ауданының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Жаңасемей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Қараөлең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96843,0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9254,0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87494,0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96846,3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3,3 мың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Жаңасемей ауданы мәслихатының 11.12.2024 </w:t>
      </w:r>
      <w:r>
        <w:rPr>
          <w:rFonts w:ascii="Times New Roman"/>
          <w:b w:val="false"/>
          <w:i w:val="false"/>
          <w:color w:val="000000"/>
          <w:sz w:val="28"/>
        </w:rPr>
        <w:t>№ 12/81-VIII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Жаңасемей аудандық мәслихаты төрағасының уақытша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9/40-VIII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Қараөлең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Жаңасемей ауданы мәслихатының 11.12.2024 </w:t>
      </w:r>
      <w:r>
        <w:rPr>
          <w:rFonts w:ascii="Times New Roman"/>
          <w:b w:val="false"/>
          <w:i w:val="false"/>
          <w:color w:val="ff0000"/>
          <w:sz w:val="28"/>
        </w:rPr>
        <w:t>№ 12/81-VIII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Табиғижәнебасқаресурстардыпайдаланғаныүшінтүсімдер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Табиғижәнебасқаресурстардыпайдаланғаныүшінтүсімдер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Мемлекеттікменшіктентүсетінкірістер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Мемлекетменшігіндегімүліктіжалғаберудентүсетінкірістер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Мәдениетсаласындағықызмет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Қаржыактивтеріменжасалатыноперацияларбойынша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Қаржылықактивтердісатыпалу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Мемлекеттікқаржылықактивтердісатудантүсетінтүсім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9/40-VIII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Қараөлең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Табиғижәнебасқаресурстардыпайдаланғаныүшінтүсімдер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Табиғижәнебасқаресурстардыпайдаланғаныүшінтүсімдер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Мемлекеттікменшіктентүсетінкірістер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Мемлекетменшігіндегімүліктіжалғаберудентүсетінкірістер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Мәдениетсаласындағықызмет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Қаржыактивтеріменжасалатыноперацияларбойынша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Қаржылықактивтердісатыпалу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Мемлекеттікқаржылықактивтердісатудантүсетінтүсім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9/40-VIII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Қараөлең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Табиғижәнебасқаресурстардыпайдаланғаныүшінтүсімдер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басқарудыңжоғары 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Мәдениетсаласындағықызмет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Қаржыактивтеріменжасалатыноперацияларбойынша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Қаржылықактивтердісатыпалу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Мемлекеттікқаржылықактивтердісатудантүсетінтүсім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