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f1f6" w14:textId="37cf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Көкентау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119 560,3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109 797,3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- 4,6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берілетін субвенция көлемі 47 489,0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өкілеттілігін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