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17a7" w14:textId="f821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ауданының Новобаженово ауылдық округінің 2024-2026 жылдарға арналған бюджетін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9/42-VIII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117 260,8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111 227,8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446,1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өкілеттілігін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