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fa12" w14:textId="98cf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Озерки ауылдық округінің 2024-2026 жылдарға арналған бюджеті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73 440,8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–66 955,8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73 441,3мың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