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f7c4d" w14:textId="34f7c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Жаңасемей ауданы Приречный ауылдық округінің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Жаңасемей аудандық мәслихатының 2024 жылғы 22 шілдедегі № 9/44-VIII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Жаңасемей аудандық мәслихатының 2024 жылғы 2 шілдедегі № 8/30-VIII "Жаңасемей ауданының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Жаңасемей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Приречный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89 085,7мың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12 891,0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76 194,7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89 085,7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пайдаланылған қалдықтары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Жаңасемей ауданы мәслихатының 11.12.2024 </w:t>
      </w:r>
      <w:r>
        <w:rPr>
          <w:rFonts w:ascii="Times New Roman"/>
          <w:b w:val="false"/>
          <w:i w:val="false"/>
          <w:color w:val="000000"/>
          <w:sz w:val="28"/>
        </w:rPr>
        <w:t>№ 12/85-VIII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Жаңасемей аудандық мәслихаты төрағасының уақытша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9/44-VIII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Приречный ауылдық округінің 2024 жылға арналған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Абай облысы Жаңасемей ауданы мәслихатының 11.12.2024 </w:t>
      </w:r>
      <w:r>
        <w:rPr>
          <w:rFonts w:ascii="Times New Roman"/>
          <w:b w:val="false"/>
          <w:i w:val="false"/>
          <w:color w:val="ff0000"/>
          <w:sz w:val="28"/>
        </w:rPr>
        <w:t>№ 12/85-VIII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89 085,7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76 194,7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89 085,7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12 694,5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несие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Мемлекетттік қаржылық активтерді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9/44-VIII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Приречный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несие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Мемлекетттік қаржылық активтерді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9/44-VIII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Приречный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несие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Мемлекетттік қаржылық активтерді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