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d609" w14:textId="e2d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Шаған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2024-2026 жылдарға арналған Абай облысы Жаңасемей ауданы Шаған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42 179,0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50 567,2,0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8 388,2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38 190,0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өкілеттілігін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