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dbfe" w14:textId="f93d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Шүлбі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2024 жылғы 22 шілдедегі № 9/46-VIII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2 шілдедегі № 8/30-VIII "Жаңасемей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облысы Жаңасемей ауданы Шүлбі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63 763,1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53 896,1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63 764,3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000000"/>
          <w:sz w:val="28"/>
        </w:rPr>
        <w:t>№ 12/87-VIII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2024 жылға берілетін субвенция көлемі 46 124,0мың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өкілеттілігін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Жаңасемей ауданы мәслихатының 11.12.2024 </w:t>
      </w:r>
      <w:r>
        <w:rPr>
          <w:rFonts w:ascii="Times New Roman"/>
          <w:b w:val="false"/>
          <w:i w:val="false"/>
          <w:color w:val="ff0000"/>
          <w:sz w:val="28"/>
        </w:rPr>
        <w:t>№ 12/87-VIII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Шүлбі кентінің2026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