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054f" w14:textId="cce0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22 шілдедегі № 9/35-VIII "Жаңасемей ауданы Ақбұлақ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12/76-VIII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мәслихатының 2024 жылғы 22 шілдедегі № 9/35-VIII "Жаңасемей ауданы Ақбұлақ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55 737,0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54 341,0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55 738,7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0,0 мың теңге.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пайдаланылған бюджет қалдықтары – 1,7 мың теңге.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2024 жылға берілген субвенция көлемі 42 137,0 мың теңге сомасында ескерілсін.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шілдесінен бастап шығарылды, қолданысқа 2024 жылдың 1 қаңтарынан енгізілді.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12/76-VIII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