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0aee" w14:textId="6d6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9/38-VІII "Жаңасемей ауданы Жиенәлі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12/79-VIII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маслихаты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9/38-VІII "Жаңасемей ауданы Жиенәлі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Жиенәлі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70 347,3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67 350,3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70 348,1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енгізілсін.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12/79-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салына-тын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функция-ларын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ауыл-дық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ауыл-дық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