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c7e3" w14:textId="9afc7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Жаңасемей аудандық мәслихатының 2024 жылғы 22 шілдедегі № 9/40-VIII "Абай облысы Жаңасемей ауданы Қараөлен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2024 жылғы 11 желтоқсандағы № 12/81-VIII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Жаңасемей аудандық мәслихатының 2024 жылғы 22 шілдедегі № 9/40-VIII "Абай облысы Жаңасемей ауданы Қараөлен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Қараөлең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96843,0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9254,0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87494,0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96846,3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3,3 мың теңге".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шілдесінен бастап шығарылды, қолданысқа 2024 жылдың 1 қаңтарынан бастап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12/81- 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Қараөлең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Табиғижәнебасқаресурстардыпайдаланғаныүшінтүсімдер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Табиғижәнебасқаресурстардыпайдаланғаныүшінтүсімдер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Мемлекетменшігіндегімүліктіжалғаберудентүсетінкірістер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Қаржыактивтеріменжасалатыноперацияларбойынша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Қаржылықактивтердісатыпалу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Мемлекеттікқаржылықактивтердісатудантүсетінтүсім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