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a3cb" w14:textId="838a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22 шілдедегі № 9/43-VIII "Абай облысы Жаңасемей ауданы Озерки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11 желтоқсандағы № 12/84-VIII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Жаңасемей аудандық мәслихатының 2024 жылғы 22 шілдедегі № 9/43-VIII "Абай облысы Жаңасемей ауданы Озерки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Озерки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73 440,8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6 485,0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–66 955,8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73 441,3мың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0,5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шығарылды.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12/84- 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 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