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f48c" w14:textId="3f0f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9/44-VIII "Абай облысы Жаңасемей ауданы Приречный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9/44-VIII "Абай облысы Жаңасемей ауданы Приречный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Приречный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89 085,7мың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12 891,0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76 194,7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89 085,7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0,0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шілдесінен бастап шығарылды қолданысқа 2024 жылдың 1 қаңтарынан енгізілді.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12/85-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