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5908" w14:textId="93f5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маслихатының 2024 жылғы 22 шілдедегі № 9/45-VIII "Абай облысы Жаңасемей ауданы Шүлбі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2024 жылғы 22 шілдедегі № 9/45-VIII "2024-2026 жылдарға арналған Абай облысы Жаңасемей ауданы Шүлбі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облысы Жаңасемей ауданы Шүлбі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63 763,1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53 896,1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63 764,3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1,2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12/86-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