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ccae" w14:textId="5fd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30 желтоқсандағы № 14/97-VIII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2 443 682,8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1 199 600,0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16 144,0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1 227 938,8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2 455 540,9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13 645,0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-37 533,1,0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37533,1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11 858,1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16/150-VIII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30000,0 мың теңге сомасында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16/150-VIII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Жаңасемей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14/97-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Жаңасемей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