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d88df" w14:textId="c9d88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"Б" корпусының мемлекеттік әкімшілік қызметшілерінің жұмысын бағалау әдістемесін бекіту туралы" Қазақстан Республикасы Еңбек және халықты әлеуметтік қорғау министрінің м.а. 2017 жылғы 4 тамыздағы № 236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15 шiлдедегi № 259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Еңбек және халықты әлеуметтік қорғау министрлігінің "Б" корпусы мемлекеттік әкімшілік қызметшілерінің қызметін бағалау әдістемесін бекіту туралы" Қазақстан Республикасы Еңбек және халықты әлеуметтік қорғау министрінің м.а. 2017 жылғы 4 тамыздағы № 236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15612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министрлігінің "Б" корпусының мемлекеттік әкімшілік қызметшілерінің жұмысын бағалау </w:t>
      </w:r>
      <w:r>
        <w:rPr>
          <w:rFonts w:ascii="Times New Roman"/>
          <w:b w:val="false"/>
          <w:i w:val="false"/>
          <w:color w:val="000000"/>
          <w:sz w:val="28"/>
        </w:rPr>
        <w:t>әдістемесі</w:t>
      </w:r>
      <w:r>
        <w:rPr>
          <w:rFonts w:ascii="Times New Roman"/>
          <w:b w:val="false"/>
          <w:i w:val="false"/>
          <w:color w:val="000000"/>
          <w:sz w:val="28"/>
        </w:rPr>
        <w:t xml:space="preserve"> осы бұйрыққа қосымшаға сәйкес жаңа редакцияда жазылсын.</w:t>
      </w:r>
    </w:p>
    <w:bookmarkEnd w:id="3"/>
    <w:bookmarkStart w:name="z9" w:id="4"/>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Кадр қызметі басқармасы Қазақстан Республикасының заңнамада белгіленген тәртіппен:</w:t>
      </w:r>
    </w:p>
    <w:bookmarkEnd w:id="4"/>
    <w:bookmarkStart w:name="z10" w:id="5"/>
    <w:p>
      <w:pPr>
        <w:spacing w:after="0"/>
        <w:ind w:left="0"/>
        <w:jc w:val="both"/>
      </w:pPr>
      <w:r>
        <w:rPr>
          <w:rFonts w:ascii="Times New Roman"/>
          <w:b w:val="false"/>
          <w:i w:val="false"/>
          <w:color w:val="000000"/>
          <w:sz w:val="28"/>
        </w:rPr>
        <w:t>
      1) осы бұйрықтың қазақ және орыс тілдеріндегі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11" w:id="6"/>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интернет-ресурсында орналастыруды қамтамасыз етсін.</w:t>
      </w:r>
    </w:p>
    <w:bookmarkEnd w:id="6"/>
    <w:bookmarkStart w:name="z12" w:id="7"/>
    <w:p>
      <w:pPr>
        <w:spacing w:after="0"/>
        <w:ind w:left="0"/>
        <w:jc w:val="both"/>
      </w:pPr>
      <w:r>
        <w:rPr>
          <w:rFonts w:ascii="Times New Roman"/>
          <w:b w:val="false"/>
          <w:i w:val="false"/>
          <w:color w:val="000000"/>
          <w:sz w:val="28"/>
        </w:rPr>
        <w:t>
      3. Осы бұйрық алғашқы ресми жарияланған күнінен кейін күндізбелік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Жақыпова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15 шілденің</w:t>
            </w:r>
            <w:r>
              <w:br/>
            </w:r>
            <w:r>
              <w:rPr>
                <w:rFonts w:ascii="Times New Roman"/>
                <w:b w:val="false"/>
                <w:i w:val="false"/>
                <w:color w:val="000000"/>
                <w:sz w:val="20"/>
              </w:rPr>
              <w:t>№ 259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м.а.</w:t>
            </w:r>
            <w:r>
              <w:br/>
            </w:r>
            <w:r>
              <w:rPr>
                <w:rFonts w:ascii="Times New Roman"/>
                <w:b w:val="false"/>
                <w:i w:val="false"/>
                <w:color w:val="000000"/>
                <w:sz w:val="20"/>
              </w:rPr>
              <w:t>2017 жылғы 4 тамыздағы</w:t>
            </w:r>
            <w:r>
              <w:br/>
            </w:r>
            <w:r>
              <w:rPr>
                <w:rFonts w:ascii="Times New Roman"/>
                <w:b w:val="false"/>
                <w:i w:val="false"/>
                <w:color w:val="000000"/>
                <w:sz w:val="20"/>
              </w:rPr>
              <w:t>№ 236 бұйрығымен</w:t>
            </w:r>
            <w:r>
              <w:br/>
            </w:r>
            <w:r>
              <w:rPr>
                <w:rFonts w:ascii="Times New Roman"/>
                <w:b w:val="false"/>
                <w:i w:val="false"/>
                <w:color w:val="000000"/>
                <w:sz w:val="20"/>
              </w:rPr>
              <w:t>бекітілген</w:t>
            </w:r>
          </w:p>
        </w:tc>
      </w:tr>
    </w:tbl>
    <w:bookmarkStart w:name="z16" w:id="8"/>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"Б" корпусының мемлекеттік әкімшілік қызметшілерінің жұмысын бағалау әдістемесі</w:t>
      </w:r>
    </w:p>
    <w:bookmarkEnd w:id="8"/>
    <w:bookmarkStart w:name="z17" w:id="9"/>
    <w:p>
      <w:pPr>
        <w:spacing w:after="0"/>
        <w:ind w:left="0"/>
        <w:jc w:val="left"/>
      </w:pPr>
      <w:r>
        <w:rPr>
          <w:rFonts w:ascii="Times New Roman"/>
          <w:b/>
          <w:i w:val="false"/>
          <w:color w:val="000000"/>
        </w:rPr>
        <w:t xml:space="preserve"> 1-тарау. Жалпы ережелер</w:t>
      </w:r>
    </w:p>
    <w:bookmarkEnd w:id="9"/>
    <w:bookmarkStart w:name="z18" w:id="10"/>
    <w:p>
      <w:pPr>
        <w:spacing w:after="0"/>
        <w:ind w:left="0"/>
        <w:jc w:val="both"/>
      </w:pPr>
      <w:r>
        <w:rPr>
          <w:rFonts w:ascii="Times New Roman"/>
          <w:b w:val="false"/>
          <w:i w:val="false"/>
          <w:color w:val="000000"/>
          <w:sz w:val="28"/>
        </w:rPr>
        <w:t xml:space="preserve">
      1. Осы Қазақстан Республикасы Еңбек және халықты әлеуметтік қорғау министрлігінің "Б" корпусының мемлекеттік әкімшілік қызметшілерінің жұмысын бағалау әдістемесі (бұдан әрі – Әдістеме)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әдістемесінің</w:t>
      </w:r>
      <w:r>
        <w:rPr>
          <w:rFonts w:ascii="Times New Roman"/>
          <w:b w:val="false"/>
          <w:i w:val="false"/>
          <w:color w:val="000000"/>
          <w:sz w:val="28"/>
        </w:rPr>
        <w:t xml:space="preserve"> негізінде әзірленген.</w:t>
      </w:r>
    </w:p>
    <w:bookmarkEnd w:id="10"/>
    <w:bookmarkStart w:name="z19" w:id="11"/>
    <w:p>
      <w:pPr>
        <w:spacing w:after="0"/>
        <w:ind w:left="0"/>
        <w:jc w:val="both"/>
      </w:pPr>
      <w:r>
        <w:rPr>
          <w:rFonts w:ascii="Times New Roman"/>
          <w:b w:val="false"/>
          <w:i w:val="false"/>
          <w:color w:val="000000"/>
          <w:sz w:val="28"/>
        </w:rPr>
        <w:t>
      2. Осы Әдістемеде пайдаланылатын негізгі ұғымдар:</w:t>
      </w:r>
    </w:p>
    <w:bookmarkEnd w:id="11"/>
    <w:bookmarkStart w:name="z20" w:id="12"/>
    <w:p>
      <w:pPr>
        <w:spacing w:after="0"/>
        <w:ind w:left="0"/>
        <w:jc w:val="both"/>
      </w:pPr>
      <w:r>
        <w:rPr>
          <w:rFonts w:ascii="Times New Roman"/>
          <w:b w:val="false"/>
          <w:i w:val="false"/>
          <w:color w:val="000000"/>
          <w:sz w:val="28"/>
        </w:rPr>
        <w:t>
      1) бағалаушы адам –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21" w:id="13"/>
    <w:p>
      <w:pPr>
        <w:spacing w:after="0"/>
        <w:ind w:left="0"/>
        <w:jc w:val="both"/>
      </w:pPr>
      <w:r>
        <w:rPr>
          <w:rFonts w:ascii="Times New Roman"/>
          <w:b w:val="false"/>
          <w:i w:val="false"/>
          <w:color w:val="000000"/>
          <w:sz w:val="28"/>
        </w:rPr>
        <w:t>
      2) бағаланатын адам – құрылымдық бөлімшенің басшысы немесе "Б" корпусының қызметшісі;</w:t>
      </w:r>
    </w:p>
    <w:bookmarkEnd w:id="13"/>
    <w:bookmarkStart w:name="z22" w:id="14"/>
    <w:p>
      <w:pPr>
        <w:spacing w:after="0"/>
        <w:ind w:left="0"/>
        <w:jc w:val="both"/>
      </w:pPr>
      <w:r>
        <w:rPr>
          <w:rFonts w:ascii="Times New Roman"/>
          <w:b w:val="false"/>
          <w:i w:val="false"/>
          <w:color w:val="000000"/>
          <w:sz w:val="28"/>
        </w:rPr>
        <w:t>
      3)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4"/>
    <w:bookmarkStart w:name="z23" w:id="15"/>
    <w:p>
      <w:pPr>
        <w:spacing w:after="0"/>
        <w:ind w:left="0"/>
        <w:jc w:val="both"/>
      </w:pPr>
      <w:r>
        <w:rPr>
          <w:rFonts w:ascii="Times New Roman"/>
          <w:b w:val="false"/>
          <w:i w:val="false"/>
          <w:color w:val="000000"/>
          <w:sz w:val="28"/>
        </w:rPr>
        <w:t>
      4) бағаланатын кезең – мемлекеттік қызметшінің жұмыс нәтижелерін бағалау кезеңі;</w:t>
      </w:r>
    </w:p>
    <w:bookmarkEnd w:id="15"/>
    <w:bookmarkStart w:name="z24" w:id="16"/>
    <w:p>
      <w:pPr>
        <w:spacing w:after="0"/>
        <w:ind w:left="0"/>
        <w:jc w:val="both"/>
      </w:pPr>
      <w:r>
        <w:rPr>
          <w:rFonts w:ascii="Times New Roman"/>
          <w:b w:val="false"/>
          <w:i w:val="false"/>
          <w:color w:val="000000"/>
          <w:sz w:val="28"/>
        </w:rPr>
        <w:t>
      5) жоғары тұрған басшы – дербес бағынысты болып табылатын, бағаланушы қызметшінің тікелей басшысына қатысты тұлға;</w:t>
      </w:r>
    </w:p>
    <w:bookmarkEnd w:id="16"/>
    <w:bookmarkStart w:name="z25" w:id="17"/>
    <w:p>
      <w:pPr>
        <w:spacing w:after="0"/>
        <w:ind w:left="0"/>
        <w:jc w:val="both"/>
      </w:pPr>
      <w:r>
        <w:rPr>
          <w:rFonts w:ascii="Times New Roman"/>
          <w:b w:val="false"/>
          <w:i w:val="false"/>
          <w:color w:val="000000"/>
          <w:sz w:val="28"/>
        </w:rPr>
        <w:t>
      6)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6" w:id="18"/>
    <w:p>
      <w:pPr>
        <w:spacing w:after="0"/>
        <w:ind w:left="0"/>
        <w:jc w:val="both"/>
      </w:pPr>
      <w:r>
        <w:rPr>
          <w:rFonts w:ascii="Times New Roman"/>
          <w:b w:val="false"/>
          <w:i w:val="false"/>
          <w:color w:val="000000"/>
          <w:sz w:val="28"/>
        </w:rPr>
        <w:t>
      7) құрылымдық бөлімшенің басшысы – С-1, С-3 (дербес құрылымдық бөлімшелердің басшылары), C-O-1 (областық аумақтық бөлімшелердің басшылары) санаттарының "Б" корпусының мемлекеттік әкімшілік қызметшісі;</w:t>
      </w:r>
    </w:p>
    <w:bookmarkEnd w:id="18"/>
    <w:bookmarkStart w:name="z27" w:id="19"/>
    <w:p>
      <w:pPr>
        <w:spacing w:after="0"/>
        <w:ind w:left="0"/>
        <w:jc w:val="both"/>
      </w:pPr>
      <w:r>
        <w:rPr>
          <w:rFonts w:ascii="Times New Roman"/>
          <w:b w:val="false"/>
          <w:i w:val="false"/>
          <w:color w:val="000000"/>
          <w:sz w:val="28"/>
        </w:rPr>
        <w:t>
      8) нысаналы мақсатты индикаторлар (бұдан әрі – НМИ) – құрылымдық бөлімшенің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9"/>
    <w:bookmarkStart w:name="z28" w:id="20"/>
    <w:p>
      <w:pPr>
        <w:spacing w:after="0"/>
        <w:ind w:left="0"/>
        <w:jc w:val="both"/>
      </w:pPr>
      <w:r>
        <w:rPr>
          <w:rFonts w:ascii="Times New Roman"/>
          <w:b w:val="false"/>
          <w:i w:val="false"/>
          <w:color w:val="000000"/>
          <w:sz w:val="28"/>
        </w:rPr>
        <w:t>
      9)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20"/>
    <w:bookmarkStart w:name="z29" w:id="21"/>
    <w:p>
      <w:pPr>
        <w:spacing w:after="0"/>
        <w:ind w:left="0"/>
        <w:jc w:val="both"/>
      </w:pPr>
      <w:r>
        <w:rPr>
          <w:rFonts w:ascii="Times New Roman"/>
          <w:b w:val="false"/>
          <w:i w:val="false"/>
          <w:color w:val="000000"/>
          <w:sz w:val="28"/>
        </w:rPr>
        <w:t>
      10) тікелей басшы – мемлекеттік лауазымы бойынша жоғары тұрған адам, оған қатысты мемлекеттік қызметші өзінің лауазымдық нұсқаулығына сәйкес дербес бағыныста болады;</w:t>
      </w:r>
    </w:p>
    <w:bookmarkEnd w:id="21"/>
    <w:bookmarkStart w:name="z30" w:id="22"/>
    <w:p>
      <w:pPr>
        <w:spacing w:after="0"/>
        <w:ind w:left="0"/>
        <w:jc w:val="both"/>
      </w:pPr>
      <w:r>
        <w:rPr>
          <w:rFonts w:ascii="Times New Roman"/>
          <w:b w:val="false"/>
          <w:i w:val="false"/>
          <w:color w:val="000000"/>
          <w:sz w:val="28"/>
        </w:rPr>
        <w:t>
      11)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2"/>
    <w:bookmarkStart w:name="z31" w:id="23"/>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3"/>
    <w:bookmarkStart w:name="z32" w:id="24"/>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4"/>
    <w:bookmarkStart w:name="z33" w:id="25"/>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34"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35" w:id="27"/>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4-тармақта белгіленген мерзімдерде жүргізіледі.</w:t>
      </w:r>
    </w:p>
    <w:bookmarkEnd w:id="27"/>
    <w:bookmarkStart w:name="z36" w:id="28"/>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8"/>
    <w:bookmarkStart w:name="z37" w:id="2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9"/>
    <w:bookmarkStart w:name="z38"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39"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40"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41"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42"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43" w:id="3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5"/>
    <w:bookmarkStart w:name="z44" w:id="36"/>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6"/>
    <w:bookmarkStart w:name="z45" w:id="37"/>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7"/>
    <w:bookmarkStart w:name="z46" w:id="38"/>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жасайды.</w:t>
      </w:r>
    </w:p>
    <w:bookmarkEnd w:id="38"/>
    <w:bookmarkStart w:name="z47" w:id="39"/>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9"/>
    <w:bookmarkStart w:name="z48" w:id="40"/>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0"/>
    <w:bookmarkStart w:name="z49" w:id="41"/>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1"/>
    <w:bookmarkStart w:name="z50" w:id="42"/>
    <w:p>
      <w:pPr>
        <w:spacing w:after="0"/>
        <w:ind w:left="0"/>
        <w:jc w:val="both"/>
      </w:pPr>
      <w:r>
        <w:rPr>
          <w:rFonts w:ascii="Times New Roman"/>
          <w:b w:val="false"/>
          <w:i w:val="false"/>
          <w:color w:val="000000"/>
          <w:sz w:val="28"/>
        </w:rPr>
        <w:t>
      13. Мемлекеттік қызметші скалибрлеу сессиясның шешіміне Қазақстан Республикасының Әкімшілік рәсімдік-процестік кодекспен белгіленген тәртіпте шағымдана алады.</w:t>
      </w:r>
    </w:p>
    <w:bookmarkEnd w:id="42"/>
    <w:bookmarkStart w:name="z51" w:id="43"/>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3"/>
    <w:bookmarkStart w:name="z52" w:id="44"/>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4"/>
    <w:bookmarkStart w:name="z53" w:id="45"/>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5"/>
    <w:bookmarkStart w:name="z54" w:id="46"/>
    <w:p>
      <w:pPr>
        <w:spacing w:after="0"/>
        <w:ind w:left="0"/>
        <w:jc w:val="both"/>
      </w:pPr>
      <w:r>
        <w:rPr>
          <w:rFonts w:ascii="Times New Roman"/>
          <w:b w:val="false"/>
          <w:i w:val="false"/>
          <w:color w:val="000000"/>
          <w:sz w:val="28"/>
        </w:rPr>
        <w:t>
      17. Бағалаушы адам мыналарды:</w:t>
      </w:r>
    </w:p>
    <w:bookmarkEnd w:id="46"/>
    <w:bookmarkStart w:name="z55" w:id="47"/>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жеткізуді;</w:t>
      </w:r>
    </w:p>
    <w:bookmarkEnd w:id="47"/>
    <w:bookmarkStart w:name="z56" w:id="48"/>
    <w:p>
      <w:pPr>
        <w:spacing w:after="0"/>
        <w:ind w:left="0"/>
        <w:jc w:val="both"/>
      </w:pPr>
      <w:r>
        <w:rPr>
          <w:rFonts w:ascii="Times New Roman"/>
          <w:b w:val="false"/>
          <w:i w:val="false"/>
          <w:color w:val="000000"/>
          <w:sz w:val="28"/>
        </w:rPr>
        <w:t>
      2) НМИ уақытылы қоюды, келісуді және бекітуді;</w:t>
      </w:r>
    </w:p>
    <w:bookmarkEnd w:id="48"/>
    <w:bookmarkStart w:name="z57" w:id="49"/>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жүргізуді және оларға қызметінің қорытынды бағасы мен сындарлы кері байланысты ұсынуды; бағаланатын адамдардың функционалдық міндеттерін орындау дәрежесіне бағаланатын кезеңде тұрақты мониторинг жүргізуді және оларға қызметкердің қызметінің қорытынды бағасы мен сындарлы кері байланысты ұсынуды;</w:t>
      </w:r>
    </w:p>
    <w:bookmarkEnd w:id="49"/>
    <w:bookmarkStart w:name="z58" w:id="50"/>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қатысуды қамтамасыз етеді.</w:t>
      </w:r>
    </w:p>
    <w:bookmarkEnd w:id="50"/>
    <w:bookmarkStart w:name="z59" w:id="51"/>
    <w:p>
      <w:pPr>
        <w:spacing w:after="0"/>
        <w:ind w:left="0"/>
        <w:jc w:val="both"/>
      </w:pPr>
      <w:r>
        <w:rPr>
          <w:rFonts w:ascii="Times New Roman"/>
          <w:b w:val="false"/>
          <w:i w:val="false"/>
          <w:color w:val="000000"/>
          <w:sz w:val="28"/>
        </w:rPr>
        <w:t>
      18. Бағаланатын адам мыналарды:</w:t>
      </w:r>
    </w:p>
    <w:bookmarkEnd w:id="51"/>
    <w:bookmarkStart w:name="z60" w:id="5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жүргізуді;</w:t>
      </w:r>
    </w:p>
    <w:bookmarkEnd w:id="52"/>
    <w:bookmarkStart w:name="z61" w:id="53"/>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жүргізуді;</w:t>
      </w:r>
    </w:p>
    <w:bookmarkEnd w:id="53"/>
    <w:bookmarkStart w:name="z62" w:id="54"/>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қатысуды қамтамасыз етеді.</w:t>
      </w:r>
    </w:p>
    <w:bookmarkEnd w:id="54"/>
    <w:bookmarkStart w:name="z63" w:id="55"/>
    <w:p>
      <w:pPr>
        <w:spacing w:after="0"/>
        <w:ind w:left="0"/>
        <w:jc w:val="both"/>
      </w:pPr>
      <w:r>
        <w:rPr>
          <w:rFonts w:ascii="Times New Roman"/>
          <w:b w:val="false"/>
          <w:i w:val="false"/>
          <w:color w:val="000000"/>
          <w:sz w:val="28"/>
        </w:rPr>
        <w:t>
      19. Персоналды басқару қызметінің басшысы мыналарды:</w:t>
      </w:r>
    </w:p>
    <w:bookmarkEnd w:id="55"/>
    <w:bookmarkStart w:name="z64" w:id="56"/>
    <w:p>
      <w:pPr>
        <w:spacing w:after="0"/>
        <w:ind w:left="0"/>
        <w:jc w:val="both"/>
      </w:pPr>
      <w:r>
        <w:rPr>
          <w:rFonts w:ascii="Times New Roman"/>
          <w:b w:val="false"/>
          <w:i w:val="false"/>
          <w:color w:val="000000"/>
          <w:sz w:val="28"/>
        </w:rPr>
        <w:t>
      1) коммуникациялық хабарламаларды дайындауды, бағалау процесіне қатысушыларға консультация жүргізуді қосқанда, қызметті бағалау процесін ұйымдастыруды мен сүйемелдеуді;</w:t>
      </w:r>
    </w:p>
    <w:bookmarkEnd w:id="56"/>
    <w:bookmarkStart w:name="z65" w:id="57"/>
    <w:p>
      <w:pPr>
        <w:spacing w:after="0"/>
        <w:ind w:left="0"/>
        <w:jc w:val="both"/>
      </w:pPr>
      <w:r>
        <w:rPr>
          <w:rFonts w:ascii="Times New Roman"/>
          <w:b w:val="false"/>
          <w:i w:val="false"/>
          <w:color w:val="000000"/>
          <w:sz w:val="28"/>
        </w:rPr>
        <w:t>
      2) НМИ уақтылы талдауды және келісуді;</w:t>
      </w:r>
    </w:p>
    <w:bookmarkEnd w:id="57"/>
    <w:bookmarkStart w:name="z66" w:id="58"/>
    <w:p>
      <w:pPr>
        <w:spacing w:after="0"/>
        <w:ind w:left="0"/>
        <w:jc w:val="both"/>
      </w:pPr>
      <w:r>
        <w:rPr>
          <w:rFonts w:ascii="Times New Roman"/>
          <w:b w:val="false"/>
          <w:i w:val="false"/>
          <w:color w:val="000000"/>
          <w:sz w:val="28"/>
        </w:rPr>
        <w:t>
      3) қажет болған жағдайда басшы мен қызметкердің кездесуіне қатысуды, қызметті бағалау процесінің мәселелері бойынша консультация беру жолымен даулы мәселелерді шешуге көмектесуді;</w:t>
      </w:r>
    </w:p>
    <w:bookmarkEnd w:id="58"/>
    <w:bookmarkStart w:name="z67" w:id="59"/>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өткізуді;</w:t>
      </w:r>
    </w:p>
    <w:bookmarkEnd w:id="59"/>
    <w:bookmarkStart w:name="z68" w:id="60"/>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толықтығын және уақтылы орындалуын, қызметкерлердің қызметіне бағалау жүргізу шеңберінде қызметкерге тиісті хабарламалар жіберуді, қажетті есептік жазбаларды жүргізуді қамтамасыз етеді.</w:t>
      </w:r>
    </w:p>
    <w:bookmarkEnd w:id="60"/>
    <w:bookmarkStart w:name="z69" w:id="61"/>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1"/>
    <w:bookmarkStart w:name="z70" w:id="62"/>
    <w:p>
      <w:pPr>
        <w:spacing w:after="0"/>
        <w:ind w:left="0"/>
        <w:jc w:val="left"/>
      </w:pPr>
      <w:r>
        <w:rPr>
          <w:rFonts w:ascii="Times New Roman"/>
          <w:b/>
          <w:i w:val="false"/>
          <w:color w:val="000000"/>
        </w:rPr>
        <w:t xml:space="preserve"> 2-тарау. Құрылымдық бөлімшенің басшысын НМИ қол жеткізуі бойынша бағалау тәртібі</w:t>
      </w:r>
    </w:p>
    <w:bookmarkEnd w:id="62"/>
    <w:bookmarkStart w:name="z71" w:id="63"/>
    <w:p>
      <w:pPr>
        <w:spacing w:after="0"/>
        <w:ind w:left="0"/>
        <w:jc w:val="both"/>
      </w:pPr>
      <w:r>
        <w:rPr>
          <w:rFonts w:ascii="Times New Roman"/>
          <w:b w:val="false"/>
          <w:i w:val="false"/>
          <w:color w:val="000000"/>
          <w:sz w:val="28"/>
        </w:rPr>
        <w:t>
      21. Құрылымдық бөлімше басшысының қызметін бағалау НМИ жетістіктерін бағалау әдісі негізінде жүзеге асырылады.</w:t>
      </w:r>
    </w:p>
    <w:bookmarkEnd w:id="63"/>
    <w:bookmarkStart w:name="z72" w:id="64"/>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 басшысының жеке жұмыс жоспарында белгіленеді.</w:t>
      </w:r>
    </w:p>
    <w:bookmarkEnd w:id="64"/>
    <w:bookmarkStart w:name="z73" w:id="65"/>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5"/>
    <w:bookmarkStart w:name="z74"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75" w:id="67"/>
    <w:p>
      <w:pPr>
        <w:spacing w:after="0"/>
        <w:ind w:left="0"/>
        <w:jc w:val="both"/>
      </w:pPr>
      <w:r>
        <w:rPr>
          <w:rFonts w:ascii="Times New Roman"/>
          <w:b w:val="false"/>
          <w:i w:val="false"/>
          <w:color w:val="000000"/>
          <w:sz w:val="28"/>
        </w:rPr>
        <w:t>
      Құрылымдық бөлімше басшысының НМИ қол жеткізуін бағалауды бағалаушы адам 4-тармақта белгіленген мерзімдерде жүргізеді.</w:t>
      </w:r>
    </w:p>
    <w:bookmarkEnd w:id="67"/>
    <w:bookmarkStart w:name="z76" w:id="68"/>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бағалаушы адамға жолдайды.</w:t>
      </w:r>
    </w:p>
    <w:bookmarkEnd w:id="68"/>
    <w:bookmarkStart w:name="z77" w:id="6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78" w:id="7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0"/>
    <w:bookmarkStart w:name="z79"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80"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81"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82"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83" w:id="7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5"/>
    <w:bookmarkStart w:name="z84" w:id="76"/>
    <w:p>
      <w:pPr>
        <w:spacing w:after="0"/>
        <w:ind w:left="0"/>
        <w:jc w:val="both"/>
      </w:pPr>
      <w:r>
        <w:rPr>
          <w:rFonts w:ascii="Times New Roman"/>
          <w:b w:val="false"/>
          <w:i w:val="false"/>
          <w:color w:val="000000"/>
          <w:sz w:val="28"/>
        </w:rPr>
        <w:t>
      25. НМИ-ге өзгерістер енгізуге қол жеткізуге тікелей әсер ететін Қазақстан Республикасы Еңбек және халықты әлеуметтік қорғау министрлігінің функциялары мен құрылымы өзгерген жағдайда жүзеге асырылады.</w:t>
      </w:r>
    </w:p>
    <w:bookmarkEnd w:id="76"/>
    <w:bookmarkStart w:name="z85" w:id="77"/>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86" w:id="78"/>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8"/>
    <w:bookmarkStart w:name="z87" w:id="79"/>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9"/>
    <w:bookmarkStart w:name="z88" w:id="80"/>
    <w:p>
      <w:pPr>
        <w:spacing w:after="0"/>
        <w:ind w:left="0"/>
        <w:jc w:val="both"/>
      </w:pPr>
      <w:r>
        <w:rPr>
          <w:rFonts w:ascii="Times New Roman"/>
          <w:b w:val="false"/>
          <w:i w:val="false"/>
          <w:color w:val="000000"/>
          <w:sz w:val="28"/>
        </w:rPr>
        <w:t xml:space="preserve">
      Бағаларды қою кезінде бағалаушы адам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нысаналы мақсатты индикаторды іске асыру пайызына қарай жол берілетін бағаны айқындау кестесін пайдаланады.</w:t>
      </w:r>
    </w:p>
    <w:bookmarkEnd w:id="80"/>
    <w:bookmarkStart w:name="z89"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90" w:id="8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2"/>
    <w:bookmarkStart w:name="z91" w:id="83"/>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92" w:id="84"/>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онынан кешіктірмей хабардар етеді.</w:t>
      </w:r>
    </w:p>
    <w:bookmarkEnd w:id="84"/>
    <w:bookmarkStart w:name="z93" w:id="85"/>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5"/>
    <w:bookmarkStart w:name="z94" w:id="86"/>
    <w:p>
      <w:pPr>
        <w:spacing w:after="0"/>
        <w:ind w:left="0"/>
        <w:jc w:val="both"/>
      </w:pPr>
      <w:r>
        <w:rPr>
          <w:rFonts w:ascii="Times New Roman"/>
          <w:b w:val="false"/>
          <w:i w:val="false"/>
          <w:color w:val="000000"/>
          <w:sz w:val="28"/>
        </w:rPr>
        <w:t xml:space="preserve">
      Бағалаушы адам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6"/>
    <w:bookmarkStart w:name="z95" w:id="87"/>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жүзеге асырады.</w:t>
      </w:r>
    </w:p>
    <w:bookmarkEnd w:id="87"/>
    <w:bookmarkStart w:name="z96" w:id="8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ескеріле отырып, мынадай параметрлер бойынша айқындалады:</w:t>
      </w:r>
    </w:p>
    <w:bookmarkEnd w:id="88"/>
    <w:bookmarkStart w:name="z97"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98"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99" w:id="91"/>
    <w:p>
      <w:pPr>
        <w:spacing w:after="0"/>
        <w:ind w:left="0"/>
        <w:jc w:val="both"/>
      </w:pPr>
      <w:r>
        <w:rPr>
          <w:rFonts w:ascii="Times New Roman"/>
          <w:b w:val="false"/>
          <w:i w:val="false"/>
          <w:color w:val="000000"/>
          <w:sz w:val="28"/>
        </w:rPr>
        <w:t>
      дербестік және бастамашылық;</w:t>
      </w:r>
    </w:p>
    <w:bookmarkEnd w:id="91"/>
    <w:bookmarkStart w:name="z100" w:id="92"/>
    <w:p>
      <w:pPr>
        <w:spacing w:after="0"/>
        <w:ind w:left="0"/>
        <w:jc w:val="both"/>
      </w:pPr>
      <w:r>
        <w:rPr>
          <w:rFonts w:ascii="Times New Roman"/>
          <w:b w:val="false"/>
          <w:i w:val="false"/>
          <w:color w:val="000000"/>
          <w:sz w:val="28"/>
        </w:rPr>
        <w:t>
      еңбек тәртібі.</w:t>
      </w:r>
    </w:p>
    <w:bookmarkEnd w:id="92"/>
    <w:bookmarkStart w:name="z101" w:id="93"/>
    <w:p>
      <w:pPr>
        <w:spacing w:after="0"/>
        <w:ind w:left="0"/>
        <w:jc w:val="left"/>
      </w:pPr>
      <w:r>
        <w:rPr>
          <w:rFonts w:ascii="Times New Roman"/>
          <w:b/>
          <w:i w:val="false"/>
          <w:color w:val="000000"/>
        </w:rPr>
        <w:t xml:space="preserve"> 4-тарау. 360 әдісі бойынша бағалау тәртібі</w:t>
      </w:r>
    </w:p>
    <w:bookmarkEnd w:id="93"/>
    <w:bookmarkStart w:name="z102" w:id="9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4"/>
    <w:bookmarkStart w:name="z103" w:id="95"/>
    <w:p>
      <w:pPr>
        <w:spacing w:after="0"/>
        <w:ind w:left="0"/>
        <w:jc w:val="both"/>
      </w:pPr>
      <w:r>
        <w:rPr>
          <w:rFonts w:ascii="Times New Roman"/>
          <w:b w:val="false"/>
          <w:i w:val="false"/>
          <w:color w:val="000000"/>
          <w:sz w:val="28"/>
        </w:rPr>
        <w:t xml:space="preserve">
      Құрылымдық бөлімшелердің басшылары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 корпусының қызметшілері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360 әдісімен бағалаудан өтеді.</w:t>
      </w:r>
    </w:p>
    <w:bookmarkEnd w:id="95"/>
    <w:bookmarkStart w:name="z104" w:id="96"/>
    <w:p>
      <w:pPr>
        <w:spacing w:after="0"/>
        <w:ind w:left="0"/>
        <w:jc w:val="both"/>
      </w:pPr>
      <w:r>
        <w:rPr>
          <w:rFonts w:ascii="Times New Roman"/>
          <w:b w:val="false"/>
          <w:i w:val="false"/>
          <w:color w:val="000000"/>
          <w:sz w:val="28"/>
        </w:rPr>
        <w:t>
      34. 360 әдісімен бағаланатын адамдардың санаттарына байланысты мынадай құзыреттер бағаланады:</w:t>
      </w:r>
    </w:p>
    <w:bookmarkEnd w:id="96"/>
    <w:bookmarkStart w:name="z105" w:id="97"/>
    <w:p>
      <w:pPr>
        <w:spacing w:after="0"/>
        <w:ind w:left="0"/>
        <w:jc w:val="both"/>
      </w:pPr>
      <w:r>
        <w:rPr>
          <w:rFonts w:ascii="Times New Roman"/>
          <w:b w:val="false"/>
          <w:i w:val="false"/>
          <w:color w:val="000000"/>
          <w:sz w:val="28"/>
        </w:rPr>
        <w:t>
      құрылымдық бөлімшелердің басшылары үшін:</w:t>
      </w:r>
    </w:p>
    <w:bookmarkEnd w:id="97"/>
    <w:bookmarkStart w:name="z106" w:id="98"/>
    <w:p>
      <w:pPr>
        <w:spacing w:after="0"/>
        <w:ind w:left="0"/>
        <w:jc w:val="both"/>
      </w:pPr>
      <w:r>
        <w:rPr>
          <w:rFonts w:ascii="Times New Roman"/>
          <w:b w:val="false"/>
          <w:i w:val="false"/>
          <w:color w:val="000000"/>
          <w:sz w:val="28"/>
        </w:rPr>
        <w:t>
      қызметті басқару;</w:t>
      </w:r>
    </w:p>
    <w:bookmarkEnd w:id="98"/>
    <w:bookmarkStart w:name="z107" w:id="99"/>
    <w:p>
      <w:pPr>
        <w:spacing w:after="0"/>
        <w:ind w:left="0"/>
        <w:jc w:val="both"/>
      </w:pPr>
      <w:r>
        <w:rPr>
          <w:rFonts w:ascii="Times New Roman"/>
          <w:b w:val="false"/>
          <w:i w:val="false"/>
          <w:color w:val="000000"/>
          <w:sz w:val="28"/>
        </w:rPr>
        <w:t>
      тиімді коммуникациялар құру;</w:t>
      </w:r>
    </w:p>
    <w:bookmarkEnd w:id="99"/>
    <w:bookmarkStart w:name="z108" w:id="100"/>
    <w:p>
      <w:pPr>
        <w:spacing w:after="0"/>
        <w:ind w:left="0"/>
        <w:jc w:val="both"/>
      </w:pPr>
      <w:r>
        <w:rPr>
          <w:rFonts w:ascii="Times New Roman"/>
          <w:b w:val="false"/>
          <w:i w:val="false"/>
          <w:color w:val="000000"/>
          <w:sz w:val="28"/>
        </w:rPr>
        <w:t>
      әдеп нормалары мен қағидаттарын ұстану;</w:t>
      </w:r>
    </w:p>
    <w:bookmarkEnd w:id="100"/>
    <w:bookmarkStart w:name="z109" w:id="101"/>
    <w:p>
      <w:pPr>
        <w:spacing w:after="0"/>
        <w:ind w:left="0"/>
        <w:jc w:val="both"/>
      </w:pPr>
      <w:r>
        <w:rPr>
          <w:rFonts w:ascii="Times New Roman"/>
          <w:b w:val="false"/>
          <w:i w:val="false"/>
          <w:color w:val="000000"/>
          <w:sz w:val="28"/>
        </w:rPr>
        <w:t>
      өзгерістерді басқару;</w:t>
      </w:r>
    </w:p>
    <w:bookmarkEnd w:id="101"/>
    <w:bookmarkStart w:name="z110" w:id="102"/>
    <w:p>
      <w:pPr>
        <w:spacing w:after="0"/>
        <w:ind w:left="0"/>
        <w:jc w:val="both"/>
      </w:pPr>
      <w:r>
        <w:rPr>
          <w:rFonts w:ascii="Times New Roman"/>
          <w:b w:val="false"/>
          <w:i w:val="false"/>
          <w:color w:val="000000"/>
          <w:sz w:val="28"/>
        </w:rPr>
        <w:t>
      нәтижеге бағдарлану;</w:t>
      </w:r>
    </w:p>
    <w:bookmarkEnd w:id="102"/>
    <w:bookmarkStart w:name="z111"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12" w:id="104"/>
    <w:p>
      <w:pPr>
        <w:spacing w:after="0"/>
        <w:ind w:left="0"/>
        <w:jc w:val="both"/>
      </w:pPr>
      <w:r>
        <w:rPr>
          <w:rFonts w:ascii="Times New Roman"/>
          <w:b w:val="false"/>
          <w:i w:val="false"/>
          <w:color w:val="000000"/>
          <w:sz w:val="28"/>
        </w:rPr>
        <w:t>
      топты басқару;</w:t>
      </w:r>
    </w:p>
    <w:bookmarkEnd w:id="104"/>
    <w:bookmarkStart w:name="z113" w:id="105"/>
    <w:p>
      <w:pPr>
        <w:spacing w:after="0"/>
        <w:ind w:left="0"/>
        <w:jc w:val="both"/>
      </w:pPr>
      <w:r>
        <w:rPr>
          <w:rFonts w:ascii="Times New Roman"/>
          <w:b w:val="false"/>
          <w:i w:val="false"/>
          <w:color w:val="000000"/>
          <w:sz w:val="28"/>
        </w:rPr>
        <w:t>
      көшбасшылық қасиеттер;</w:t>
      </w:r>
    </w:p>
    <w:bookmarkEnd w:id="105"/>
    <w:bookmarkStart w:name="z114" w:id="106"/>
    <w:p>
      <w:pPr>
        <w:spacing w:after="0"/>
        <w:ind w:left="0"/>
        <w:jc w:val="both"/>
      </w:pPr>
      <w:r>
        <w:rPr>
          <w:rFonts w:ascii="Times New Roman"/>
          <w:b w:val="false"/>
          <w:i w:val="false"/>
          <w:color w:val="000000"/>
          <w:sz w:val="28"/>
        </w:rPr>
        <w:t>
      ынтымақтастық;</w:t>
      </w:r>
    </w:p>
    <w:bookmarkEnd w:id="106"/>
    <w:bookmarkStart w:name="z115" w:id="107"/>
    <w:p>
      <w:pPr>
        <w:spacing w:after="0"/>
        <w:ind w:left="0"/>
        <w:jc w:val="both"/>
      </w:pPr>
      <w:r>
        <w:rPr>
          <w:rFonts w:ascii="Times New Roman"/>
          <w:b w:val="false"/>
          <w:i w:val="false"/>
          <w:color w:val="000000"/>
          <w:sz w:val="28"/>
        </w:rPr>
        <w:t>
      жеделділік;</w:t>
      </w:r>
    </w:p>
    <w:bookmarkEnd w:id="107"/>
    <w:bookmarkStart w:name="z116" w:id="108"/>
    <w:p>
      <w:pPr>
        <w:spacing w:after="0"/>
        <w:ind w:left="0"/>
        <w:jc w:val="both"/>
      </w:pPr>
      <w:r>
        <w:rPr>
          <w:rFonts w:ascii="Times New Roman"/>
          <w:b w:val="false"/>
          <w:i w:val="false"/>
          <w:color w:val="000000"/>
          <w:sz w:val="28"/>
        </w:rPr>
        <w:t>
      өзін-өзі дамыту;</w:t>
      </w:r>
    </w:p>
    <w:bookmarkEnd w:id="108"/>
    <w:bookmarkStart w:name="z117" w:id="109"/>
    <w:p>
      <w:pPr>
        <w:spacing w:after="0"/>
        <w:ind w:left="0"/>
        <w:jc w:val="both"/>
      </w:pPr>
      <w:r>
        <w:rPr>
          <w:rFonts w:ascii="Times New Roman"/>
          <w:b w:val="false"/>
          <w:i w:val="false"/>
          <w:color w:val="000000"/>
          <w:sz w:val="28"/>
        </w:rPr>
        <w:t>
      бастамашылық;</w:t>
      </w:r>
    </w:p>
    <w:bookmarkEnd w:id="109"/>
    <w:bookmarkStart w:name="z118" w:id="110"/>
    <w:p>
      <w:pPr>
        <w:spacing w:after="0"/>
        <w:ind w:left="0"/>
        <w:jc w:val="both"/>
      </w:pPr>
      <w:r>
        <w:rPr>
          <w:rFonts w:ascii="Times New Roman"/>
          <w:b w:val="false"/>
          <w:i w:val="false"/>
          <w:color w:val="000000"/>
          <w:sz w:val="28"/>
        </w:rPr>
        <w:t>
      "Б" корпусының қызметшілері үшін:</w:t>
      </w:r>
    </w:p>
    <w:bookmarkEnd w:id="110"/>
    <w:bookmarkStart w:name="z119" w:id="111"/>
    <w:p>
      <w:pPr>
        <w:spacing w:after="0"/>
        <w:ind w:left="0"/>
        <w:jc w:val="both"/>
      </w:pPr>
      <w:r>
        <w:rPr>
          <w:rFonts w:ascii="Times New Roman"/>
          <w:b w:val="false"/>
          <w:i w:val="false"/>
          <w:color w:val="000000"/>
          <w:sz w:val="28"/>
        </w:rPr>
        <w:t>
      тиімді коммуникацияларды құру;</w:t>
      </w:r>
    </w:p>
    <w:bookmarkEnd w:id="111"/>
    <w:bookmarkStart w:name="z120" w:id="112"/>
    <w:p>
      <w:pPr>
        <w:spacing w:after="0"/>
        <w:ind w:left="0"/>
        <w:jc w:val="both"/>
      </w:pPr>
      <w:r>
        <w:rPr>
          <w:rFonts w:ascii="Times New Roman"/>
          <w:b w:val="false"/>
          <w:i w:val="false"/>
          <w:color w:val="000000"/>
          <w:sz w:val="28"/>
        </w:rPr>
        <w:t>
      әдеп нормалары мен қағидаттарын ұстану;</w:t>
      </w:r>
    </w:p>
    <w:bookmarkEnd w:id="112"/>
    <w:bookmarkStart w:name="z121" w:id="113"/>
    <w:p>
      <w:pPr>
        <w:spacing w:after="0"/>
        <w:ind w:left="0"/>
        <w:jc w:val="both"/>
      </w:pPr>
      <w:r>
        <w:rPr>
          <w:rFonts w:ascii="Times New Roman"/>
          <w:b w:val="false"/>
          <w:i w:val="false"/>
          <w:color w:val="000000"/>
          <w:sz w:val="28"/>
        </w:rPr>
        <w:t>
      өзгерістерді басқару;</w:t>
      </w:r>
    </w:p>
    <w:bookmarkEnd w:id="113"/>
    <w:bookmarkStart w:name="z122" w:id="114"/>
    <w:p>
      <w:pPr>
        <w:spacing w:after="0"/>
        <w:ind w:left="0"/>
        <w:jc w:val="both"/>
      </w:pPr>
      <w:r>
        <w:rPr>
          <w:rFonts w:ascii="Times New Roman"/>
          <w:b w:val="false"/>
          <w:i w:val="false"/>
          <w:color w:val="000000"/>
          <w:sz w:val="28"/>
        </w:rPr>
        <w:t>
      нәтижеге бағдарлану;</w:t>
      </w:r>
    </w:p>
    <w:bookmarkEnd w:id="114"/>
    <w:bookmarkStart w:name="z123"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24" w:id="116"/>
    <w:p>
      <w:pPr>
        <w:spacing w:after="0"/>
        <w:ind w:left="0"/>
        <w:jc w:val="both"/>
      </w:pPr>
      <w:r>
        <w:rPr>
          <w:rFonts w:ascii="Times New Roman"/>
          <w:b w:val="false"/>
          <w:i w:val="false"/>
          <w:color w:val="000000"/>
          <w:sz w:val="28"/>
        </w:rPr>
        <w:t>
      ынтымақтастық;</w:t>
      </w:r>
    </w:p>
    <w:bookmarkEnd w:id="116"/>
    <w:bookmarkStart w:name="z125" w:id="117"/>
    <w:p>
      <w:pPr>
        <w:spacing w:after="0"/>
        <w:ind w:left="0"/>
        <w:jc w:val="both"/>
      </w:pPr>
      <w:r>
        <w:rPr>
          <w:rFonts w:ascii="Times New Roman"/>
          <w:b w:val="false"/>
          <w:i w:val="false"/>
          <w:color w:val="000000"/>
          <w:sz w:val="28"/>
        </w:rPr>
        <w:t>
      жеделділік;</w:t>
      </w:r>
    </w:p>
    <w:bookmarkEnd w:id="117"/>
    <w:bookmarkStart w:name="z126" w:id="118"/>
    <w:p>
      <w:pPr>
        <w:spacing w:after="0"/>
        <w:ind w:left="0"/>
        <w:jc w:val="both"/>
      </w:pPr>
      <w:r>
        <w:rPr>
          <w:rFonts w:ascii="Times New Roman"/>
          <w:b w:val="false"/>
          <w:i w:val="false"/>
          <w:color w:val="000000"/>
          <w:sz w:val="28"/>
        </w:rPr>
        <w:t>
      өзін-өзі дамыту.</w:t>
      </w:r>
    </w:p>
    <w:bookmarkEnd w:id="118"/>
    <w:bookmarkStart w:name="z127" w:id="119"/>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9"/>
    <w:bookmarkStart w:name="z128" w:id="120"/>
    <w:p>
      <w:pPr>
        <w:spacing w:after="0"/>
        <w:ind w:left="0"/>
        <w:jc w:val="both"/>
      </w:pPr>
      <w:r>
        <w:rPr>
          <w:rFonts w:ascii="Times New Roman"/>
          <w:b w:val="false"/>
          <w:i w:val="false"/>
          <w:color w:val="000000"/>
          <w:sz w:val="28"/>
        </w:rPr>
        <w:t>
      Қызметшіні 360 әдісімен бағалауда оның өзін-өзі бағалауы да көзделген.</w:t>
      </w:r>
    </w:p>
    <w:bookmarkEnd w:id="120"/>
    <w:bookmarkStart w:name="z129" w:id="121"/>
    <w:p>
      <w:pPr>
        <w:spacing w:after="0"/>
        <w:ind w:left="0"/>
        <w:jc w:val="both"/>
      </w:pPr>
      <w:r>
        <w:rPr>
          <w:rFonts w:ascii="Times New Roman"/>
          <w:b w:val="false"/>
          <w:i w:val="false"/>
          <w:color w:val="000000"/>
          <w:sz w:val="28"/>
        </w:rPr>
        <w:t>
      Бұл ретте қорытынды бағалауда өзін-өзі бағалау ескерілмейді.</w:t>
      </w:r>
    </w:p>
    <w:bookmarkEnd w:id="121"/>
    <w:bookmarkStart w:name="z130" w:id="122"/>
    <w:p>
      <w:pPr>
        <w:spacing w:after="0"/>
        <w:ind w:left="0"/>
        <w:jc w:val="both"/>
      </w:pPr>
      <w:r>
        <w:rPr>
          <w:rFonts w:ascii="Times New Roman"/>
          <w:b w:val="false"/>
          <w:i w:val="false"/>
          <w:color w:val="000000"/>
          <w:sz w:val="28"/>
        </w:rPr>
        <w:t>
      Сауалнама алынатын адамдардың қатарына:</w:t>
      </w:r>
    </w:p>
    <w:bookmarkEnd w:id="122"/>
    <w:bookmarkStart w:name="z131" w:id="123"/>
    <w:p>
      <w:pPr>
        <w:spacing w:after="0"/>
        <w:ind w:left="0"/>
        <w:jc w:val="both"/>
      </w:pPr>
      <w:r>
        <w:rPr>
          <w:rFonts w:ascii="Times New Roman"/>
          <w:b w:val="false"/>
          <w:i w:val="false"/>
          <w:color w:val="000000"/>
          <w:sz w:val="28"/>
        </w:rPr>
        <w:t>
      1) тікелей басшы;</w:t>
      </w:r>
    </w:p>
    <w:bookmarkEnd w:id="123"/>
    <w:bookmarkStart w:name="z132" w:id="124"/>
    <w:p>
      <w:pPr>
        <w:spacing w:after="0"/>
        <w:ind w:left="0"/>
        <w:jc w:val="both"/>
      </w:pPr>
      <w:r>
        <w:rPr>
          <w:rFonts w:ascii="Times New Roman"/>
          <w:b w:val="false"/>
          <w:i w:val="false"/>
          <w:color w:val="000000"/>
          <w:sz w:val="28"/>
        </w:rPr>
        <w:t>
      2) бағаланушы адамға тікелей бағынатын "Б" корпусының қызметшісі;</w:t>
      </w:r>
    </w:p>
    <w:bookmarkEnd w:id="124"/>
    <w:bookmarkStart w:name="z133" w:id="125"/>
    <w:p>
      <w:pPr>
        <w:spacing w:after="0"/>
        <w:ind w:left="0"/>
        <w:jc w:val="both"/>
      </w:pPr>
      <w:r>
        <w:rPr>
          <w:rFonts w:ascii="Times New Roman"/>
          <w:b w:val="false"/>
          <w:i w:val="false"/>
          <w:color w:val="000000"/>
          <w:sz w:val="28"/>
        </w:rPr>
        <w:t>
      3) лауазымы бойынша бағаланатын адаммен бір деңгейде және олармен өзара іс-қимыл жасайтын адамдар кіреді.</w:t>
      </w:r>
    </w:p>
    <w:bookmarkEnd w:id="125"/>
    <w:bookmarkStart w:name="z134" w:id="126"/>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осы Әдістемеге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нысанда жеке есептерді қалыптастырады және 360 бағалау нәтижелері бойынша кері байланыс ұсынуды ұйымдастырады. Персоналды басқару қызметі біліктілікті арттыру семинарлары мен қайта даярлау курстары пәндерінің тақырыптарын қалыптастыру кезінде 360 әдісімен бағалау қорытындылары, оның ішінде қызметшінің ең аз айтылған құзыреттері ескеріледі.</w:t>
      </w:r>
    </w:p>
    <w:bookmarkEnd w:id="126"/>
    <w:bookmarkStart w:name="z135" w:id="127"/>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7"/>
    <w:bookmarkStart w:name="z136" w:id="128"/>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8"/>
    <w:bookmarkStart w:name="z137" w:id="129"/>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күні ішінде калибрлеу сессиясын өткізу туралы шешім қабылдайды және оның құрамын бекітеді.</w:t>
      </w:r>
    </w:p>
    <w:bookmarkEnd w:id="129"/>
    <w:bookmarkStart w:name="z138" w:id="130"/>
    <w:p>
      <w:pPr>
        <w:spacing w:after="0"/>
        <w:ind w:left="0"/>
        <w:jc w:val="both"/>
      </w:pPr>
      <w:r>
        <w:rPr>
          <w:rFonts w:ascii="Times New Roman"/>
          <w:b w:val="false"/>
          <w:i w:val="false"/>
          <w:color w:val="000000"/>
          <w:sz w:val="28"/>
        </w:rPr>
        <w:t>
      39. Калибрлеу сессиясы қызметшінің өтініші түскен күннен бастап он жұмыс күні ішінде осы Әдістеменің 12-тармағында көзделген тәртіппен өткізіледі.</w:t>
      </w:r>
    </w:p>
    <w:bookmarkEnd w:id="130"/>
    <w:bookmarkStart w:name="z139" w:id="131"/>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1"/>
    <w:bookmarkStart w:name="z140" w:id="132"/>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2"/>
    <w:bookmarkStart w:name="z141" w:id="133"/>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3"/>
    <w:bookmarkStart w:name="z142" w:id="134"/>
    <w:p>
      <w:pPr>
        <w:spacing w:after="0"/>
        <w:ind w:left="0"/>
        <w:jc w:val="both"/>
      </w:pPr>
      <w:r>
        <w:rPr>
          <w:rFonts w:ascii="Times New Roman"/>
          <w:b w:val="false"/>
          <w:i w:val="false"/>
          <w:color w:val="000000"/>
          <w:sz w:val="28"/>
        </w:rPr>
        <w:t>
      Бағалауды түзетулер жоғарылату жағына да, төмендету жағына да енгізілуі мүмкін.</w:t>
      </w:r>
    </w:p>
    <w:bookmarkEnd w:id="134"/>
    <w:bookmarkStart w:name="z143" w:id="135"/>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w:t>
      </w:r>
    </w:p>
    <w:bookmarkEnd w:id="135"/>
    <w:bookmarkStart w:name="z144" w:id="136"/>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6"/>
    <w:bookmarkStart w:name="z145" w:id="137"/>
    <w:p>
      <w:pPr>
        <w:spacing w:after="0"/>
        <w:ind w:left="0"/>
        <w:jc w:val="both"/>
      </w:pPr>
      <w:r>
        <w:rPr>
          <w:rFonts w:ascii="Times New Roman"/>
          <w:b w:val="false"/>
          <w:i w:val="false"/>
          <w:color w:val="000000"/>
          <w:sz w:val="28"/>
        </w:rPr>
        <w:t>
      Кездесу кезінде мынадай мәселелер талқыланады:</w:t>
      </w:r>
    </w:p>
    <w:bookmarkEnd w:id="137"/>
    <w:bookmarkStart w:name="z146" w:id="138"/>
    <w:p>
      <w:pPr>
        <w:spacing w:after="0"/>
        <w:ind w:left="0"/>
        <w:jc w:val="both"/>
      </w:pPr>
      <w:r>
        <w:rPr>
          <w:rFonts w:ascii="Times New Roman"/>
          <w:b w:val="false"/>
          <w:i w:val="false"/>
          <w:color w:val="000000"/>
          <w:sz w:val="28"/>
        </w:rPr>
        <w:t>
      бағаланатын кезеңдегі жетістіктеріне шолу;</w:t>
      </w:r>
    </w:p>
    <w:bookmarkEnd w:id="138"/>
    <w:bookmarkStart w:name="z147" w:id="139"/>
    <w:p>
      <w:pPr>
        <w:spacing w:after="0"/>
        <w:ind w:left="0"/>
        <w:jc w:val="both"/>
      </w:pPr>
      <w:r>
        <w:rPr>
          <w:rFonts w:ascii="Times New Roman"/>
          <w:b w:val="false"/>
          <w:i w:val="false"/>
          <w:color w:val="000000"/>
          <w:sz w:val="28"/>
        </w:rPr>
        <w:t>
      машықтар мен құзыреттердің дамуына шолу;</w:t>
      </w:r>
    </w:p>
    <w:bookmarkEnd w:id="139"/>
    <w:bookmarkStart w:name="z148" w:id="140"/>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0"/>
    <w:bookmarkStart w:name="z149" w:id="141"/>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158" w:id="142"/>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42"/>
    <w:bookmarkStart w:name="z159" w:id="143"/>
    <w:p>
      <w:pPr>
        <w:spacing w:after="0"/>
        <w:ind w:left="0"/>
        <w:jc w:val="both"/>
      </w:pPr>
      <w:r>
        <w:rPr>
          <w:rFonts w:ascii="Times New Roman"/>
          <w:b w:val="false"/>
          <w:i w:val="false"/>
          <w:color w:val="000000"/>
          <w:sz w:val="28"/>
        </w:rPr>
        <w:t>
      ___________________________________ жыл (жеке жоспар құрылатын кезең)</w:t>
      </w:r>
    </w:p>
    <w:bookmarkEnd w:id="143"/>
    <w:bookmarkStart w:name="z160" w:id="144"/>
    <w:p>
      <w:pPr>
        <w:spacing w:after="0"/>
        <w:ind w:left="0"/>
        <w:jc w:val="both"/>
      </w:pPr>
      <w:r>
        <w:rPr>
          <w:rFonts w:ascii="Times New Roman"/>
          <w:b w:val="false"/>
          <w:i w:val="false"/>
          <w:color w:val="000000"/>
          <w:sz w:val="28"/>
        </w:rPr>
        <w:t>
      Қызметшінің тегі, аты, әкесінің аты (бар болса): __________________________</w:t>
      </w:r>
    </w:p>
    <w:bookmarkEnd w:id="144"/>
    <w:bookmarkStart w:name="z161" w:id="145"/>
    <w:p>
      <w:pPr>
        <w:spacing w:after="0"/>
        <w:ind w:left="0"/>
        <w:jc w:val="both"/>
      </w:pPr>
      <w:r>
        <w:rPr>
          <w:rFonts w:ascii="Times New Roman"/>
          <w:b w:val="false"/>
          <w:i w:val="false"/>
          <w:color w:val="000000"/>
          <w:sz w:val="28"/>
        </w:rPr>
        <w:t>
      Қызметшінің лауазымы: ______________________________________________</w:t>
      </w:r>
    </w:p>
    <w:bookmarkEnd w:id="145"/>
    <w:bookmarkStart w:name="z162" w:id="146"/>
    <w:p>
      <w:pPr>
        <w:spacing w:after="0"/>
        <w:ind w:left="0"/>
        <w:jc w:val="both"/>
      </w:pPr>
      <w:r>
        <w:rPr>
          <w:rFonts w:ascii="Times New Roman"/>
          <w:b w:val="false"/>
          <w:i w:val="false"/>
          <w:color w:val="000000"/>
          <w:sz w:val="28"/>
        </w:rPr>
        <w:t>
      Қызметшінің құрылымдық бөлімшесінің атауы: __________________________</w:t>
      </w:r>
    </w:p>
    <w:bookmarkEnd w:id="1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қызметшісі келісімінің не мемлекеттік жоспарлау жүйесінің құжатының қандай көрсеткішінен туындайды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47"/>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6" w:id="148"/>
    <w:p>
      <w:pPr>
        <w:spacing w:after="0"/>
        <w:ind w:left="0"/>
        <w:jc w:val="left"/>
      </w:pPr>
      <w:r>
        <w:rPr>
          <w:rFonts w:ascii="Times New Roman"/>
          <w:b/>
          <w:i w:val="false"/>
          <w:color w:val="000000"/>
        </w:rPr>
        <w:t xml:space="preserve"> Нысаналы мақсатты индикатор бойынша бағалау парағы</w:t>
      </w:r>
    </w:p>
    <w:bookmarkEnd w:id="148"/>
    <w:bookmarkStart w:name="z167" w:id="149"/>
    <w:p>
      <w:pPr>
        <w:spacing w:after="0"/>
        <w:ind w:left="0"/>
        <w:jc w:val="both"/>
      </w:pPr>
      <w:r>
        <w:rPr>
          <w:rFonts w:ascii="Times New Roman"/>
          <w:b w:val="false"/>
          <w:i w:val="false"/>
          <w:color w:val="000000"/>
          <w:sz w:val="28"/>
        </w:rPr>
        <w:t>
      _______________________ (бағаланатын адамның Т.А.Ә. (бар болса), лауазымы)</w:t>
      </w:r>
    </w:p>
    <w:bookmarkEnd w:id="149"/>
    <w:bookmarkStart w:name="z168" w:id="150"/>
    <w:p>
      <w:pPr>
        <w:spacing w:after="0"/>
        <w:ind w:left="0"/>
        <w:jc w:val="both"/>
      </w:pPr>
      <w:r>
        <w:rPr>
          <w:rFonts w:ascii="Times New Roman"/>
          <w:b w:val="false"/>
          <w:i w:val="false"/>
          <w:color w:val="000000"/>
          <w:sz w:val="28"/>
        </w:rPr>
        <w:t>
      ___________________________________________________ (бағаланатын кезең)</w:t>
      </w:r>
    </w:p>
    <w:bookmarkEnd w:id="1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индикатордың атауы (бұдан әрі-НМИ)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1"/>
          <w:p>
            <w:pPr>
              <w:spacing w:after="20"/>
              <w:ind w:left="20"/>
              <w:jc w:val="both"/>
            </w:pPr>
            <w:r>
              <w:rPr>
                <w:rFonts w:ascii="Times New Roman"/>
                <w:b w:val="false"/>
                <w:i w:val="false"/>
                <w:color w:val="000000"/>
                <w:sz w:val="20"/>
              </w:rPr>
              <w:t>
3.</w:t>
            </w:r>
          </w:p>
          <w:bookmarkEnd w:id="151"/>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52"/>
    <w:p>
      <w:pPr>
        <w:spacing w:after="0"/>
        <w:ind w:left="0"/>
        <w:jc w:val="both"/>
      </w:pPr>
      <w:r>
        <w:rPr>
          <w:rFonts w:ascii="Times New Roman"/>
          <w:b w:val="false"/>
          <w:i w:val="false"/>
          <w:color w:val="000000"/>
          <w:sz w:val="28"/>
        </w:rPr>
        <w:t>
      Кестенің жалғасы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индикатордың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53"/>
    <w:p>
      <w:pPr>
        <w:spacing w:after="0"/>
        <w:ind w:left="0"/>
        <w:jc w:val="both"/>
      </w:pPr>
      <w:r>
        <w:rPr>
          <w:rFonts w:ascii="Times New Roman"/>
          <w:b w:val="false"/>
          <w:i w:val="false"/>
          <w:color w:val="000000"/>
          <w:sz w:val="28"/>
        </w:rPr>
        <w:t>
      Қорытынды бағалау _______________</w:t>
      </w:r>
    </w:p>
    <w:bookmarkEnd w:id="153"/>
    <w:bookmarkStart w:name="z172" w:id="154"/>
    <w:p>
      <w:pPr>
        <w:spacing w:after="0"/>
        <w:ind w:left="0"/>
        <w:jc w:val="both"/>
      </w:pPr>
      <w:r>
        <w:rPr>
          <w:rFonts w:ascii="Times New Roman"/>
          <w:b w:val="false"/>
          <w:i w:val="false"/>
          <w:color w:val="000000"/>
          <w:sz w:val="28"/>
        </w:rPr>
        <w:t>
      НМИ санына бөлінген НМИ бойынша бағалау сомасы</w:t>
      </w:r>
    </w:p>
    <w:bookmarkEnd w:id="154"/>
    <w:bookmarkStart w:name="z173" w:id="155"/>
    <w:p>
      <w:pPr>
        <w:spacing w:after="0"/>
        <w:ind w:left="0"/>
        <w:jc w:val="both"/>
      </w:pPr>
      <w:r>
        <w:rPr>
          <w:rFonts w:ascii="Times New Roman"/>
          <w:b w:val="false"/>
          <w:i w:val="false"/>
          <w:color w:val="000000"/>
          <w:sz w:val="28"/>
        </w:rPr>
        <w:t>
      Бағалау нәтижесі: ________________________________________________</w:t>
      </w:r>
    </w:p>
    <w:bookmarkEnd w:id="155"/>
    <w:bookmarkStart w:name="z174" w:id="156"/>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w:t>
      </w:r>
    </w:p>
    <w:bookmarkEnd w:id="156"/>
    <w:bookmarkStart w:name="z175" w:id="157"/>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8"/>
          <w:p>
            <w:pPr>
              <w:spacing w:after="20"/>
              <w:ind w:left="20"/>
              <w:jc w:val="both"/>
            </w:pPr>
            <w:r>
              <w:rPr>
                <w:rFonts w:ascii="Times New Roman"/>
                <w:b w:val="false"/>
                <w:i w:val="false"/>
                <w:color w:val="000000"/>
                <w:sz w:val="20"/>
              </w:rPr>
              <w:t>
Бағаланатын адам</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w:t>
            </w:r>
          </w:p>
          <w:p>
            <w:pPr>
              <w:spacing w:after="20"/>
              <w:ind w:left="20"/>
              <w:jc w:val="both"/>
            </w:pPr>
            <w:r>
              <w:rPr>
                <w:rFonts w:ascii="Times New Roman"/>
                <w:b w:val="false"/>
                <w:i w:val="false"/>
                <w:color w:val="000000"/>
                <w:sz w:val="20"/>
              </w:rPr>
              <w:t>
Қолы_____________________________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9"/>
          <w:p>
            <w:pPr>
              <w:spacing w:after="20"/>
              <w:ind w:left="20"/>
              <w:jc w:val="both"/>
            </w:pPr>
            <w:r>
              <w:rPr>
                <w:rFonts w:ascii="Times New Roman"/>
                <w:b w:val="false"/>
                <w:i w:val="false"/>
                <w:color w:val="000000"/>
                <w:sz w:val="20"/>
              </w:rPr>
              <w:t>
Бағалайтын адам</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w:t>
            </w:r>
          </w:p>
          <w:p>
            <w:pPr>
              <w:spacing w:after="20"/>
              <w:ind w:left="20"/>
              <w:jc w:val="both"/>
            </w:pPr>
            <w:r>
              <w:rPr>
                <w:rFonts w:ascii="Times New Roman"/>
                <w:b w:val="false"/>
                <w:i w:val="false"/>
                <w:color w:val="000000"/>
                <w:sz w:val="20"/>
              </w:rPr>
              <w:t>
Қолы_________________________________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6" w:id="160"/>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87" w:id="161"/>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0" w:id="162"/>
    <w:p>
      <w:pPr>
        <w:spacing w:after="0"/>
        <w:ind w:left="0"/>
        <w:jc w:val="left"/>
      </w:pPr>
      <w:r>
        <w:rPr>
          <w:rFonts w:ascii="Times New Roman"/>
          <w:b/>
          <w:i w:val="false"/>
          <w:color w:val="000000"/>
        </w:rPr>
        <w:t xml:space="preserve"> Саралау әдісі бойынша бағалау парағы</w:t>
      </w:r>
    </w:p>
    <w:bookmarkEnd w:id="162"/>
    <w:bookmarkStart w:name="z191" w:id="163"/>
    <w:p>
      <w:pPr>
        <w:spacing w:after="0"/>
        <w:ind w:left="0"/>
        <w:jc w:val="both"/>
      </w:pPr>
      <w:r>
        <w:rPr>
          <w:rFonts w:ascii="Times New Roman"/>
          <w:b w:val="false"/>
          <w:i w:val="false"/>
          <w:color w:val="000000"/>
          <w:sz w:val="28"/>
        </w:rPr>
        <w:t>
      Бағаланатын қызметшінің Т. А.Ә. (бар болса) ____________________________</w:t>
      </w:r>
    </w:p>
    <w:bookmarkEnd w:id="163"/>
    <w:bookmarkStart w:name="z192" w:id="164"/>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w:t>
      </w:r>
    </w:p>
    <w:bookmarkEnd w:id="164"/>
    <w:bookmarkStart w:name="z193" w:id="16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65"/>
    <w:bookmarkStart w:name="z194" w:id="16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6"/>
    <w:bookmarkStart w:name="z195" w:id="167"/>
    <w:p>
      <w:pPr>
        <w:spacing w:after="0"/>
        <w:ind w:left="0"/>
        <w:jc w:val="both"/>
      </w:pPr>
      <w:r>
        <w:rPr>
          <w:rFonts w:ascii="Times New Roman"/>
          <w:b w:val="false"/>
          <w:i w:val="false"/>
          <w:color w:val="000000"/>
          <w:sz w:val="28"/>
        </w:rPr>
        <w:t>
      Сауалнаманы басынан аяғына дейін алаңдамай толтыру қажет.</w:t>
      </w:r>
    </w:p>
    <w:bookmarkEnd w:id="167"/>
    <w:bookmarkStart w:name="z196" w:id="168"/>
    <w:p>
      <w:pPr>
        <w:spacing w:after="0"/>
        <w:ind w:left="0"/>
        <w:jc w:val="both"/>
      </w:pPr>
      <w:r>
        <w:rPr>
          <w:rFonts w:ascii="Times New Roman"/>
          <w:b w:val="false"/>
          <w:i w:val="false"/>
          <w:color w:val="000000"/>
          <w:sz w:val="28"/>
        </w:rPr>
        <w:t>
      Осылайша, Сіз уақытты үнемдей аласыз және нәтижелердің дұрыстылығын арттыра аласыз.</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ескертулердің, қайтарулардың,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міндеттерді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дербестіктің жоғары үлесімен функционалдық міндеттерді орындау қабілеті. Мемлекеттік органның қызмет саласын жақсартуға бағытталған пысықталған тәсілдерге, ұсыныстарға бастамашылық жасау. Мемлекеттік органның міндеттерін шешуге белсенділік және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Кешігудің, себепсіз жұмыстан мерзімінен бұрын шығудың болмауы, тәртіптік жазалардың және қызметтік әдепті бұзушылықтардың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69"/>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9"/>
    <w:bookmarkStart w:name="z198" w:id="170"/>
    <w:p>
      <w:pPr>
        <w:spacing w:after="0"/>
        <w:ind w:left="0"/>
        <w:jc w:val="both"/>
      </w:pPr>
      <w:r>
        <w:rPr>
          <w:rFonts w:ascii="Times New Roman"/>
          <w:b w:val="false"/>
          <w:i w:val="false"/>
          <w:color w:val="000000"/>
          <w:sz w:val="28"/>
        </w:rPr>
        <w:t>
      Бағалау нәтижесі: 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w:t>
      </w:r>
    </w:p>
    <w:bookmarkEnd w:id="170"/>
    <w:bookmarkStart w:name="z199" w:id="171"/>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71"/>
    <w:bookmarkStart w:name="z200" w:id="172"/>
    <w:p>
      <w:pPr>
        <w:spacing w:after="0"/>
        <w:ind w:left="0"/>
        <w:jc w:val="both"/>
      </w:pPr>
      <w:r>
        <w:rPr>
          <w:rFonts w:ascii="Times New Roman"/>
          <w:b w:val="false"/>
          <w:i w:val="false"/>
          <w:color w:val="000000"/>
          <w:sz w:val="28"/>
        </w:rPr>
        <w:t>
      Қойылған бағаға негіздеме ___________________</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3" w:id="173"/>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73"/>
    <w:bookmarkStart w:name="z204" w:id="174"/>
    <w:p>
      <w:pPr>
        <w:spacing w:after="0"/>
        <w:ind w:left="0"/>
        <w:jc w:val="both"/>
      </w:pPr>
      <w:r>
        <w:rPr>
          <w:rFonts w:ascii="Times New Roman"/>
          <w:b w:val="false"/>
          <w:i w:val="false"/>
          <w:color w:val="000000"/>
          <w:sz w:val="28"/>
        </w:rPr>
        <w:t>
      Құрылымдық бөлімше басшысының Т. А. Ә. (бар болса) ___________________</w:t>
      </w:r>
    </w:p>
    <w:bookmarkEnd w:id="174"/>
    <w:bookmarkStart w:name="z205" w:id="175"/>
    <w:p>
      <w:pPr>
        <w:spacing w:after="0"/>
        <w:ind w:left="0"/>
        <w:jc w:val="both"/>
      </w:pPr>
      <w:r>
        <w:rPr>
          <w:rFonts w:ascii="Times New Roman"/>
          <w:b w:val="false"/>
          <w:i w:val="false"/>
          <w:color w:val="000000"/>
          <w:sz w:val="28"/>
        </w:rPr>
        <w:t>
      Құрметті респондент!</w:t>
      </w:r>
    </w:p>
    <w:bookmarkEnd w:id="175"/>
    <w:bookmarkStart w:name="z206" w:id="17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6"/>
    <w:bookmarkStart w:name="z207" w:id="177"/>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7"/>
    <w:bookmarkStart w:name="z208" w:id="178"/>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8"/>
    <w:bookmarkStart w:name="z209" w:id="179"/>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(құзыреттілік көрінбейді, құзыреттілік сирек кездеседі, құзыреттілік жағдайлардың жартысына жуығында көрінеді, құзыреттілік көп жағдайда көрінеді, құзыреттілік әрдайым көрінеді).</w:t>
      </w:r>
    </w:p>
    <w:bookmarkEnd w:id="179"/>
    <w:bookmarkStart w:name="z210" w:id="180"/>
    <w:p>
      <w:pPr>
        <w:spacing w:after="0"/>
        <w:ind w:left="0"/>
        <w:jc w:val="both"/>
      </w:pPr>
      <w:r>
        <w:rPr>
          <w:rFonts w:ascii="Times New Roman"/>
          <w:b w:val="false"/>
          <w:i w:val="false"/>
          <w:color w:val="000000"/>
          <w:sz w:val="28"/>
        </w:rPr>
        <w:t>
      Бағалауды объективті түрде, жеке ұнатусыз/ұнатпаусыз қою керек. Анонимділік пен құпиялылыққа кепілдік беріледі.</w:t>
      </w:r>
    </w:p>
    <w:bookmarkEnd w:id="180"/>
    <w:bookmarkStart w:name="z211" w:id="181"/>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2"/>
          <w:p>
            <w:pPr>
              <w:spacing w:after="20"/>
              <w:ind w:left="20"/>
              <w:jc w:val="both"/>
            </w:pPr>
            <w:r>
              <w:rPr>
                <w:rFonts w:ascii="Times New Roman"/>
                <w:b w:val="false"/>
                <w:i w:val="false"/>
                <w:color w:val="000000"/>
                <w:sz w:val="20"/>
              </w:rPr>
              <w:t>
Р/с</w:t>
            </w:r>
          </w:p>
          <w:bookmarkEnd w:id="18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стратегияларды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стратегияларды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қояды және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жұмсайды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жету үшін жауапкершілікті өз мойнына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құзыреті шегінде мемлекеттік органдармен және ұйымдармен тиімді өзара іс-қимыл құруға бағыттайды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басқарады және ішкі және сыртқы өзгерістермен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 қызметкерлерді ілгерілету бойынша ұсыныстарды анықтайды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183"/>
    <w:p>
      <w:pPr>
        <w:spacing w:after="0"/>
        <w:ind w:left="0"/>
        <w:jc w:val="both"/>
      </w:pPr>
      <w:r>
        <w:rPr>
          <w:rFonts w:ascii="Times New Roman"/>
          <w:b w:val="false"/>
          <w:i w:val="false"/>
          <w:color w:val="000000"/>
          <w:sz w:val="28"/>
        </w:rPr>
        <w:t>
      Ескертпе: Жауаптар бағанында жауаптың ұсынылған нұсқаларының бірі көрсетіледі:</w:t>
      </w:r>
    </w:p>
    <w:bookmarkEnd w:id="183"/>
    <w:bookmarkStart w:name="z214" w:id="184"/>
    <w:p>
      <w:pPr>
        <w:spacing w:after="0"/>
        <w:ind w:left="0"/>
        <w:jc w:val="both"/>
      </w:pPr>
      <w:r>
        <w:rPr>
          <w:rFonts w:ascii="Times New Roman"/>
          <w:b w:val="false"/>
          <w:i w:val="false"/>
          <w:color w:val="000000"/>
          <w:sz w:val="28"/>
        </w:rPr>
        <w:t>
      құзырет көрінбейді;</w:t>
      </w:r>
    </w:p>
    <w:bookmarkEnd w:id="184"/>
    <w:bookmarkStart w:name="z215" w:id="185"/>
    <w:p>
      <w:pPr>
        <w:spacing w:after="0"/>
        <w:ind w:left="0"/>
        <w:jc w:val="both"/>
      </w:pPr>
      <w:r>
        <w:rPr>
          <w:rFonts w:ascii="Times New Roman"/>
          <w:b w:val="false"/>
          <w:i w:val="false"/>
          <w:color w:val="000000"/>
          <w:sz w:val="28"/>
        </w:rPr>
        <w:t>
      құзырет сирек көрінеді;</w:t>
      </w:r>
    </w:p>
    <w:bookmarkEnd w:id="185"/>
    <w:bookmarkStart w:name="z216" w:id="186"/>
    <w:p>
      <w:pPr>
        <w:spacing w:after="0"/>
        <w:ind w:left="0"/>
        <w:jc w:val="both"/>
      </w:pPr>
      <w:r>
        <w:rPr>
          <w:rFonts w:ascii="Times New Roman"/>
          <w:b w:val="false"/>
          <w:i w:val="false"/>
          <w:color w:val="000000"/>
          <w:sz w:val="28"/>
        </w:rPr>
        <w:t>
      құзырет жағдайлардың жартысында көрінеді;</w:t>
      </w:r>
    </w:p>
    <w:bookmarkEnd w:id="186"/>
    <w:bookmarkStart w:name="z217" w:id="187"/>
    <w:p>
      <w:pPr>
        <w:spacing w:after="0"/>
        <w:ind w:left="0"/>
        <w:jc w:val="both"/>
      </w:pPr>
      <w:r>
        <w:rPr>
          <w:rFonts w:ascii="Times New Roman"/>
          <w:b w:val="false"/>
          <w:i w:val="false"/>
          <w:color w:val="000000"/>
          <w:sz w:val="28"/>
        </w:rPr>
        <w:t>
      құзырет көп жағдайда көрінеді;</w:t>
      </w:r>
    </w:p>
    <w:bookmarkEnd w:id="187"/>
    <w:bookmarkStart w:name="z218" w:id="188"/>
    <w:p>
      <w:pPr>
        <w:spacing w:after="0"/>
        <w:ind w:left="0"/>
        <w:jc w:val="both"/>
      </w:pPr>
      <w:r>
        <w:rPr>
          <w:rFonts w:ascii="Times New Roman"/>
          <w:b w:val="false"/>
          <w:i w:val="false"/>
          <w:color w:val="000000"/>
          <w:sz w:val="28"/>
        </w:rPr>
        <w:t>
      құзырет әрқашан көрінеді.</w:t>
      </w:r>
    </w:p>
    <w:bookmarkEnd w:id="188"/>
    <w:bookmarkStart w:name="z219" w:id="189"/>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2" w:id="190"/>
    <w:p>
      <w:pPr>
        <w:spacing w:after="0"/>
        <w:ind w:left="0"/>
        <w:jc w:val="left"/>
      </w:pPr>
      <w:r>
        <w:rPr>
          <w:rFonts w:ascii="Times New Roman"/>
          <w:b/>
          <w:i w:val="false"/>
          <w:color w:val="000000"/>
        </w:rPr>
        <w:t xml:space="preserve"> "Б" корпусы қызметшілерін 360 әдісімен бағалау парағы</w:t>
      </w:r>
    </w:p>
    <w:bookmarkEnd w:id="190"/>
    <w:bookmarkStart w:name="z223" w:id="191"/>
    <w:p>
      <w:pPr>
        <w:spacing w:after="0"/>
        <w:ind w:left="0"/>
        <w:jc w:val="both"/>
      </w:pPr>
      <w:r>
        <w:rPr>
          <w:rFonts w:ascii="Times New Roman"/>
          <w:b w:val="false"/>
          <w:i w:val="false"/>
          <w:color w:val="000000"/>
          <w:sz w:val="28"/>
        </w:rPr>
        <w:t>
      Бағаланатын қызметкердің Т.А.Ә (бар болса) ____________________________</w:t>
      </w:r>
    </w:p>
    <w:bookmarkEnd w:id="191"/>
    <w:bookmarkStart w:name="z224" w:id="192"/>
    <w:p>
      <w:pPr>
        <w:spacing w:after="0"/>
        <w:ind w:left="0"/>
        <w:jc w:val="both"/>
      </w:pPr>
      <w:r>
        <w:rPr>
          <w:rFonts w:ascii="Times New Roman"/>
          <w:b w:val="false"/>
          <w:i w:val="false"/>
          <w:color w:val="000000"/>
          <w:sz w:val="28"/>
        </w:rPr>
        <w:t>
      Құрметті респондент!</w:t>
      </w:r>
    </w:p>
    <w:bookmarkEnd w:id="192"/>
    <w:bookmarkStart w:name="z225" w:id="19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93"/>
    <w:bookmarkStart w:name="z226" w:id="194"/>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94"/>
    <w:bookmarkStart w:name="z227" w:id="195"/>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95"/>
    <w:bookmarkStart w:name="z228" w:id="196"/>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96"/>
    <w:bookmarkStart w:name="z229" w:id="19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Анонимділік пен құпиялылыққа кепілдік беріледі.</w:t>
      </w:r>
    </w:p>
    <w:bookmarkEnd w:id="197"/>
    <w:bookmarkStart w:name="z230" w:id="198"/>
    <w:p>
      <w:pPr>
        <w:spacing w:after="0"/>
        <w:ind w:left="0"/>
        <w:jc w:val="both"/>
      </w:pPr>
      <w:r>
        <w:rPr>
          <w:rFonts w:ascii="Times New Roman"/>
          <w:b w:val="false"/>
          <w:i w:val="false"/>
          <w:color w:val="000000"/>
          <w:sz w:val="28"/>
        </w:rPr>
        <w:t>
      Сауалнаманы басынан аяғына дейін алаңдамай дереу толтыру қажет. Осылайша, Сіз уақытты үнемдей аласыз және нәтижелердің дұрыстығын арттыра аласыз.</w:t>
      </w:r>
    </w:p>
    <w:bookmarkEnd w:id="1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жұмсайды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 қосады және қажет болған жағдайда тәжірибелі әріптестеріне түсініктеме алуға жүгінеді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Әріптестермен және мемлекеттік органдар мен ұйымдардың өкілдерімен өзара іс-қимылды дамытады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 алмасады және талқылауды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тәсілдерді және оларды енгізу тәсілдерін зерттейді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жағдайларда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199"/>
    <w:p>
      <w:pPr>
        <w:spacing w:after="0"/>
        <w:ind w:left="0"/>
        <w:jc w:val="both"/>
      </w:pPr>
      <w:r>
        <w:rPr>
          <w:rFonts w:ascii="Times New Roman"/>
          <w:b w:val="false"/>
          <w:i w:val="false"/>
          <w:color w:val="000000"/>
          <w:sz w:val="28"/>
        </w:rPr>
        <w:t>
      Ескертпе: Жауаптар бағанында жауаптың ұсынылған нұсқаларының бірі көрсетіледі:</w:t>
      </w:r>
    </w:p>
    <w:bookmarkEnd w:id="199"/>
    <w:bookmarkStart w:name="z232" w:id="200"/>
    <w:p>
      <w:pPr>
        <w:spacing w:after="0"/>
        <w:ind w:left="0"/>
        <w:jc w:val="both"/>
      </w:pPr>
      <w:r>
        <w:rPr>
          <w:rFonts w:ascii="Times New Roman"/>
          <w:b w:val="false"/>
          <w:i w:val="false"/>
          <w:color w:val="000000"/>
          <w:sz w:val="28"/>
        </w:rPr>
        <w:t>
      құзырет көрінбейді;</w:t>
      </w:r>
    </w:p>
    <w:bookmarkEnd w:id="200"/>
    <w:bookmarkStart w:name="z233" w:id="201"/>
    <w:p>
      <w:pPr>
        <w:spacing w:after="0"/>
        <w:ind w:left="0"/>
        <w:jc w:val="both"/>
      </w:pPr>
      <w:r>
        <w:rPr>
          <w:rFonts w:ascii="Times New Roman"/>
          <w:b w:val="false"/>
          <w:i w:val="false"/>
          <w:color w:val="000000"/>
          <w:sz w:val="28"/>
        </w:rPr>
        <w:t>
      құзырет сирек көрінеді;</w:t>
      </w:r>
    </w:p>
    <w:bookmarkEnd w:id="201"/>
    <w:bookmarkStart w:name="z234" w:id="202"/>
    <w:p>
      <w:pPr>
        <w:spacing w:after="0"/>
        <w:ind w:left="0"/>
        <w:jc w:val="both"/>
      </w:pPr>
      <w:r>
        <w:rPr>
          <w:rFonts w:ascii="Times New Roman"/>
          <w:b w:val="false"/>
          <w:i w:val="false"/>
          <w:color w:val="000000"/>
          <w:sz w:val="28"/>
        </w:rPr>
        <w:t>
      құзырет жағдайлардың жартысында көрінеді;</w:t>
      </w:r>
    </w:p>
    <w:bookmarkEnd w:id="202"/>
    <w:bookmarkStart w:name="z235" w:id="203"/>
    <w:p>
      <w:pPr>
        <w:spacing w:after="0"/>
        <w:ind w:left="0"/>
        <w:jc w:val="both"/>
      </w:pPr>
      <w:r>
        <w:rPr>
          <w:rFonts w:ascii="Times New Roman"/>
          <w:b w:val="false"/>
          <w:i w:val="false"/>
          <w:color w:val="000000"/>
          <w:sz w:val="28"/>
        </w:rPr>
        <w:t>
      құзырет көп жағдайда көрінеді;</w:t>
      </w:r>
    </w:p>
    <w:bookmarkEnd w:id="203"/>
    <w:bookmarkStart w:name="z236" w:id="204"/>
    <w:p>
      <w:pPr>
        <w:spacing w:after="0"/>
        <w:ind w:left="0"/>
        <w:jc w:val="both"/>
      </w:pPr>
      <w:r>
        <w:rPr>
          <w:rFonts w:ascii="Times New Roman"/>
          <w:b w:val="false"/>
          <w:i w:val="false"/>
          <w:color w:val="000000"/>
          <w:sz w:val="28"/>
        </w:rPr>
        <w:t>
      құзырет әрқашан көрінеді.</w:t>
      </w:r>
    </w:p>
    <w:bookmarkEnd w:id="204"/>
    <w:bookmarkStart w:name="z237" w:id="205"/>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0" w:id="206"/>
    <w:p>
      <w:pPr>
        <w:spacing w:after="0"/>
        <w:ind w:left="0"/>
        <w:jc w:val="left"/>
      </w:pPr>
      <w:r>
        <w:rPr>
          <w:rFonts w:ascii="Times New Roman"/>
          <w:b/>
          <w:i w:val="false"/>
          <w:color w:val="000000"/>
        </w:rPr>
        <w:t xml:space="preserve"> Қызметшіні 360 градус әдісімен бағалау нәтижесі (құрылымдық бөлімшелердің басшылары үшін)</w:t>
      </w:r>
    </w:p>
    <w:bookmarkEnd w:id="206"/>
    <w:bookmarkStart w:name="z241" w:id="207"/>
    <w:p>
      <w:pPr>
        <w:spacing w:after="0"/>
        <w:ind w:left="0"/>
        <w:jc w:val="left"/>
      </w:pPr>
      <w:r>
        <w:rPr>
          <w:rFonts w:ascii="Times New Roman"/>
          <w:b/>
          <w:i w:val="false"/>
          <w:color w:val="000000"/>
        </w:rPr>
        <w:t xml:space="preserve">  (құрылымдық бөлімшелердің басшылары үшін)</w:t>
      </w:r>
    </w:p>
    <w:bookmarkEnd w:id="207"/>
    <w:bookmarkStart w:name="z242" w:id="208"/>
    <w:p>
      <w:pPr>
        <w:spacing w:after="0"/>
        <w:ind w:left="0"/>
        <w:jc w:val="both"/>
      </w:pPr>
      <w:r>
        <w:rPr>
          <w:rFonts w:ascii="Times New Roman"/>
          <w:b w:val="false"/>
          <w:i w:val="false"/>
          <w:color w:val="000000"/>
          <w:sz w:val="28"/>
        </w:rPr>
        <w:t>
      Құрылымдық бөлімше басшысының Т.А.Ә. (бар болса)_______________________</w:t>
      </w:r>
    </w:p>
    <w:bookmarkEnd w:id="2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9"/>
          <w:p>
            <w:pPr>
              <w:spacing w:after="20"/>
              <w:ind w:left="20"/>
              <w:jc w:val="both"/>
            </w:pPr>
            <w:r>
              <w:rPr>
                <w:rFonts w:ascii="Times New Roman"/>
                <w:b w:val="false"/>
                <w:i w:val="false"/>
                <w:color w:val="000000"/>
                <w:sz w:val="20"/>
              </w:rPr>
              <w:t>
</w:t>
            </w:r>
            <w:r>
              <w:rPr>
                <w:rFonts w:ascii="Times New Roman"/>
                <w:b/>
                <w:i w:val="false"/>
                <w:color w:val="000000"/>
                <w:sz w:val="20"/>
              </w:rPr>
              <w:t>Р/с</w:t>
            </w:r>
          </w:p>
          <w:bookmarkEnd w:id="209"/>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 w:id="210"/>
    <w:p>
      <w:pPr>
        <w:spacing w:after="0"/>
        <w:ind w:left="0"/>
        <w:jc w:val="both"/>
      </w:pPr>
      <w:r>
        <w:rPr>
          <w:rFonts w:ascii="Times New Roman"/>
          <w:b w:val="false"/>
          <w:i w:val="false"/>
          <w:color w:val="000000"/>
          <w:sz w:val="28"/>
        </w:rPr>
        <w:t>
      Ескертпе: Әрбір құзырет бойынша бағалаудың орташа қорытынды нәтижелерін есептеу әрбір респонденттің баллдарын қосу және респонденттердің санына бөлу (өзін-өзі бағалаудан басқа) арқылы автоматты режимде жүзеге асырылады.</w:t>
      </w:r>
    </w:p>
    <w:bookmarkEnd w:id="210"/>
    <w:bookmarkStart w:name="z245" w:id="211"/>
    <w:p>
      <w:pPr>
        <w:spacing w:after="0"/>
        <w:ind w:left="0"/>
        <w:jc w:val="both"/>
      </w:pPr>
      <w:r>
        <w:rPr>
          <w:rFonts w:ascii="Times New Roman"/>
          <w:b w:val="false"/>
          <w:i w:val="false"/>
          <w:color w:val="000000"/>
          <w:sz w:val="28"/>
        </w:rPr>
        <w:t>
      Бағалау нәтижесі: _______________________________</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8" w:id="212"/>
    <w:p>
      <w:pPr>
        <w:spacing w:after="0"/>
        <w:ind w:left="0"/>
        <w:jc w:val="left"/>
      </w:pPr>
      <w:r>
        <w:rPr>
          <w:rFonts w:ascii="Times New Roman"/>
          <w:b/>
          <w:i w:val="false"/>
          <w:color w:val="000000"/>
        </w:rPr>
        <w:t xml:space="preserve"> Қызметшіні 360 градус әдісімен бағалау нәтижесі</w:t>
      </w:r>
    </w:p>
    <w:bookmarkEnd w:id="212"/>
    <w:bookmarkStart w:name="z249" w:id="213"/>
    <w:p>
      <w:pPr>
        <w:spacing w:after="0"/>
        <w:ind w:left="0"/>
        <w:jc w:val="left"/>
      </w:pPr>
      <w:r>
        <w:rPr>
          <w:rFonts w:ascii="Times New Roman"/>
          <w:b/>
          <w:i w:val="false"/>
          <w:color w:val="000000"/>
        </w:rPr>
        <w:t xml:space="preserve">  ("Б" корпусының қызметшілері үшін) </w:t>
      </w:r>
    </w:p>
    <w:bookmarkEnd w:id="213"/>
    <w:bookmarkStart w:name="z250" w:id="214"/>
    <w:p>
      <w:pPr>
        <w:spacing w:after="0"/>
        <w:ind w:left="0"/>
        <w:jc w:val="both"/>
      </w:pPr>
      <w:r>
        <w:rPr>
          <w:rFonts w:ascii="Times New Roman"/>
          <w:b w:val="false"/>
          <w:i w:val="false"/>
          <w:color w:val="000000"/>
          <w:sz w:val="28"/>
        </w:rPr>
        <w:t>
      Бағаланатын қызметшінің Т. А.Ә. (бар болса)__________________________</w:t>
      </w:r>
    </w:p>
    <w:bookmarkEnd w:id="2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5"/>
          <w:p>
            <w:pPr>
              <w:spacing w:after="20"/>
              <w:ind w:left="20"/>
              <w:jc w:val="both"/>
            </w:pPr>
            <w:r>
              <w:rPr>
                <w:rFonts w:ascii="Times New Roman"/>
                <w:b w:val="false"/>
                <w:i w:val="false"/>
                <w:color w:val="000000"/>
                <w:sz w:val="20"/>
              </w:rPr>
              <w:t>
</w:t>
            </w:r>
            <w:r>
              <w:rPr>
                <w:rFonts w:ascii="Times New Roman"/>
                <w:b/>
                <w:i w:val="false"/>
                <w:color w:val="000000"/>
                <w:sz w:val="20"/>
              </w:rPr>
              <w:t>Р/с</w:t>
            </w:r>
          </w:p>
          <w:bookmarkEnd w:id="215"/>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52" w:id="216"/>
    <w:p>
      <w:pPr>
        <w:spacing w:after="0"/>
        <w:ind w:left="0"/>
        <w:jc w:val="both"/>
      </w:pPr>
      <w:r>
        <w:rPr>
          <w:rFonts w:ascii="Times New Roman"/>
          <w:b w:val="false"/>
          <w:i w:val="false"/>
          <w:color w:val="000000"/>
          <w:sz w:val="28"/>
        </w:rPr>
        <w:t>
      Ескертпе: Әрбір құзырет бойынша бағалаудың орташа қорытынды нәтижелерін есептеу әрбір респонденттің баллдарын қосу және респонденттердің санына бөлу (өзін-өзі бағалаудан басқа) арқылы автоматты режимде жүзеге асырылады.</w:t>
      </w:r>
    </w:p>
    <w:bookmarkEnd w:id="216"/>
    <w:bookmarkStart w:name="z253" w:id="217"/>
    <w:p>
      <w:pPr>
        <w:spacing w:after="0"/>
        <w:ind w:left="0"/>
        <w:jc w:val="both"/>
      </w:pPr>
      <w:r>
        <w:rPr>
          <w:rFonts w:ascii="Times New Roman"/>
          <w:b w:val="false"/>
          <w:i w:val="false"/>
          <w:color w:val="000000"/>
          <w:sz w:val="28"/>
        </w:rPr>
        <w:t>
      Бағалау нәтижесі: ______________________________</w:t>
      </w:r>
    </w:p>
    <w:bookmarkEnd w:id="2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