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a9b8" w14:textId="21fa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қызметтер (протездік-ортопедиялық бұйымдарды жобалау, жасау және жөндеу)" кәсіптік стандартын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қыркүйектегі № 393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"Әлеуметтік қызметтер (протездік-ортопедиялық бұйымдарды жобалау, жасау және жөндеу)" кәсіптік стандарты бекітілсін.</w:t>
      </w:r>
    </w:p>
    <w:bookmarkEnd w:id="1"/>
    <w:bookmarkStart w:name="z8"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Инклюзия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бұйрыққа қол қойылған күннен бастап бес жұмыс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30 қыркүйектегі</w:t>
            </w:r>
            <w:r>
              <w:br/>
            </w:r>
            <w:r>
              <w:rPr>
                <w:rFonts w:ascii="Times New Roman"/>
                <w:b w:val="false"/>
                <w:i w:val="false"/>
                <w:color w:val="000000"/>
                <w:sz w:val="20"/>
              </w:rPr>
              <w:t>№ 393 бұйрығымен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"Әлеуметтік қызметтер (протездік-ортопедиялық бұйымдарды жобалау, жасау және жөндеу)" кәсіптік стандарты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1. "Әлеуметтік қызметтер (протездік-ортопедиялық бұйымдарды жобалау, жасау және жөндеу)" кәсіптік стандарты біліктілік пен құзыреттілік деңгейіне, еңбек мазмұнына, сапасына және жағдайларына қойылатын талаптарды айқындайды, сондай-ақ ұйымдарда протездік-ортопедиялық бұйымдарды жобалау, жасау және жөндеу жөніндегі жұмыстарға арналған міндеттердің кең ауқымын шешуге арналған.</w:t>
      </w:r>
    </w:p>
    <w:bookmarkEnd w:id="9"/>
    <w:bookmarkStart w:name="z18" w:id="10"/>
    <w:p>
      <w:pPr>
        <w:spacing w:after="0"/>
        <w:ind w:left="0"/>
        <w:jc w:val="both"/>
      </w:pPr>
      <w:r>
        <w:rPr>
          <w:rFonts w:ascii="Times New Roman"/>
          <w:b w:val="false"/>
          <w:i w:val="false"/>
          <w:color w:val="000000"/>
          <w:sz w:val="28"/>
        </w:rPr>
        <w:t>
      2. Кәсіптік стандартты мынадай пайдаланушылар:</w:t>
      </w:r>
    </w:p>
    <w:bookmarkEnd w:id="10"/>
    <w:bookmarkStart w:name="z19" w:id="11"/>
    <w:p>
      <w:pPr>
        <w:spacing w:after="0"/>
        <w:ind w:left="0"/>
        <w:jc w:val="both"/>
      </w:pPr>
      <w:r>
        <w:rPr>
          <w:rFonts w:ascii="Times New Roman"/>
          <w:b w:val="false"/>
          <w:i w:val="false"/>
          <w:color w:val="000000"/>
          <w:sz w:val="28"/>
        </w:rPr>
        <w:t>
      1) жұмыскерлер – протездік-ортопедиялық қызмет саласындағы кәсіби қызметке қойылатын талаптарды түсіну, өзінің кәсіби дамуы мен біліктілігін арттыруды жоспарлау, сондай-ақ бейінді бағыт бойынша мансаптық ілгерілеуді болжамдау үшін;</w:t>
      </w:r>
    </w:p>
    <w:bookmarkEnd w:id="11"/>
    <w:bookmarkStart w:name="z20" w:id="12"/>
    <w:p>
      <w:pPr>
        <w:spacing w:after="0"/>
        <w:ind w:left="0"/>
        <w:jc w:val="both"/>
      </w:pPr>
      <w:r>
        <w:rPr>
          <w:rFonts w:ascii="Times New Roman"/>
          <w:b w:val="false"/>
          <w:i w:val="false"/>
          <w:color w:val="000000"/>
          <w:sz w:val="28"/>
        </w:rPr>
        <w:t>
      2) жұмыс берушілер – протездік-ортопедиялық қызмет саласындағы кәсіби қызметтің мазмұнына қойылатын бірыңғай талаптарды әзірлеу, еңбек нарығының заманауи қажеттіліктеріне жауап беретін жұмыскерлердің біліктілігіне қойылатын талаптарды жаңарту, персоналды жалдау және аттестаттау кезінде өлшемшарттарды қалыптастыру, сондай-ақ кадрлардың біліктілігін арттыру, дамыту, ілгерілету және ротациялау бағдарламаларын жасау үшін;</w:t>
      </w:r>
    </w:p>
    <w:bookmarkEnd w:id="12"/>
    <w:bookmarkStart w:name="z21" w:id="13"/>
    <w:p>
      <w:pPr>
        <w:spacing w:after="0"/>
        <w:ind w:left="0"/>
        <w:jc w:val="both"/>
      </w:pPr>
      <w:r>
        <w:rPr>
          <w:rFonts w:ascii="Times New Roman"/>
          <w:b w:val="false"/>
          <w:i w:val="false"/>
          <w:color w:val="000000"/>
          <w:sz w:val="28"/>
        </w:rPr>
        <w:t>
      3) білім беру және оқу орындары – протездік-ортопедиялық қызмет саласында мамандар даярлау, бейіндік бағыттардың басшылары мен мамандарын қайта даярлау мен олардың біліктілігін арттыру бойынша білім беру бағдарламаларының мақсаттары мен мазмұнын айқындау, протездік-ортопедиялық қызмет саласында оқытушылар мен сарапшыларды кәсіптік қайта даярлау және олардың біліктілігін арттыру жүйесін дамыту үшін ;</w:t>
      </w:r>
    </w:p>
    <w:bookmarkEnd w:id="13"/>
    <w:bookmarkStart w:name="z22" w:id="14"/>
    <w:p>
      <w:pPr>
        <w:spacing w:after="0"/>
        <w:ind w:left="0"/>
        <w:jc w:val="both"/>
      </w:pPr>
      <w:r>
        <w:rPr>
          <w:rFonts w:ascii="Times New Roman"/>
          <w:b w:val="false"/>
          <w:i w:val="false"/>
          <w:color w:val="000000"/>
          <w:sz w:val="28"/>
        </w:rPr>
        <w:t>
      4) сертификаттау және біліктілік беру жөніндегі қызметті жүзеге асыратын ұйымдар (органдар) – персоналды сертификаттау кезінде бағалау материалдарын әзірлеу және сәйкестік деңгейі бойынша жұмыскерлердің біліктілік өлшемшарттарын әзірлеу үшін;</w:t>
      </w:r>
    </w:p>
    <w:bookmarkEnd w:id="14"/>
    <w:bookmarkStart w:name="z23" w:id="15"/>
    <w:p>
      <w:pPr>
        <w:spacing w:after="0"/>
        <w:ind w:left="0"/>
        <w:jc w:val="both"/>
      </w:pPr>
      <w:r>
        <w:rPr>
          <w:rFonts w:ascii="Times New Roman"/>
          <w:b w:val="false"/>
          <w:i w:val="false"/>
          <w:color w:val="000000"/>
          <w:sz w:val="28"/>
        </w:rPr>
        <w:t>
      5) мемлекеттік органдар – кәсіптік стандартты еңбек нарығын мониторингтеу және болжамдау өлшемшарттары ретінде пайдалану үшін қолданады.</w:t>
      </w:r>
    </w:p>
    <w:bookmarkEnd w:id="15"/>
    <w:bookmarkStart w:name="z24" w:id="16"/>
    <w:p>
      <w:pPr>
        <w:spacing w:after="0"/>
        <w:ind w:left="0"/>
        <w:jc w:val="both"/>
      </w:pPr>
      <w:r>
        <w:rPr>
          <w:rFonts w:ascii="Times New Roman"/>
          <w:b w:val="false"/>
          <w:i w:val="false"/>
          <w:color w:val="000000"/>
          <w:sz w:val="28"/>
        </w:rPr>
        <w:t>
      Осы кәсіптік стандарттың негізінде ұйымдар өндірісті, еңбек пен басқаруды, олардың жауапкершілігін, өндірісті ұйымдастыру ерекшеліктерін ескере отырып, еңбек функцияларының, білімдері мен дағдыларының тізбесін нақтылай отырып, ішкі қолдану үшін жұмыскерлерге арналған корпоративтік кәсіптік стандарттарды әзірлей алады.</w:t>
      </w:r>
    </w:p>
    <w:bookmarkEnd w:id="16"/>
    <w:bookmarkStart w:name="z25" w:id="17"/>
    <w:p>
      <w:pPr>
        <w:spacing w:after="0"/>
        <w:ind w:left="0"/>
        <w:jc w:val="both"/>
      </w:pPr>
      <w:r>
        <w:rPr>
          <w:rFonts w:ascii="Times New Roman"/>
          <w:b w:val="false"/>
          <w:i w:val="false"/>
          <w:color w:val="000000"/>
          <w:sz w:val="28"/>
        </w:rPr>
        <w:t>
      3. Осы кәсіптік стандартта мынадай терминдер мен анықтамалар қолданылады:</w:t>
      </w:r>
    </w:p>
    <w:bookmarkEnd w:id="17"/>
    <w:bookmarkStart w:name="z26" w:id="18"/>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8"/>
    <w:bookmarkStart w:name="z27" w:id="19"/>
    <w:p>
      <w:pPr>
        <w:spacing w:after="0"/>
        <w:ind w:left="0"/>
        <w:jc w:val="both"/>
      </w:pPr>
      <w:r>
        <w:rPr>
          <w:rFonts w:ascii="Times New Roman"/>
          <w:b w:val="false"/>
          <w:i w:val="false"/>
          <w:color w:val="000000"/>
          <w:sz w:val="28"/>
        </w:rPr>
        <w:t>
      2) біліктілік – жұмыскердің біліктілік даярлығының дәрежесі, белгілі бір күрделі дәрежедегі жұмысты орындауда қажет білімінің, икемділігі мен дағдыларының болуы;</w:t>
      </w:r>
    </w:p>
    <w:bookmarkEnd w:id="19"/>
    <w:bookmarkStart w:name="z28" w:id="20"/>
    <w:p>
      <w:pPr>
        <w:spacing w:after="0"/>
        <w:ind w:left="0"/>
        <w:jc w:val="both"/>
      </w:pPr>
      <w:r>
        <w:rPr>
          <w:rFonts w:ascii="Times New Roman"/>
          <w:b w:val="false"/>
          <w:i w:val="false"/>
          <w:color w:val="000000"/>
          <w:sz w:val="28"/>
        </w:rPr>
        <w:t>
      3) біліктілік деңгейі – күрделіліктің параметрлері бойынша стандартты емес еңбек әрекеттерімен, жауапкершілігімен және тәуелсіздігімен сараланатын жұмыскердің даярлық деңгейі мен құзыреттілігіне қойылатын талаптар жиынтығы;</w:t>
      </w:r>
    </w:p>
    <w:bookmarkEnd w:id="20"/>
    <w:bookmarkStart w:name="z29" w:id="21"/>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21"/>
    <w:bookmarkStart w:name="z30" w:id="22"/>
    <w:p>
      <w:pPr>
        <w:spacing w:after="0"/>
        <w:ind w:left="0"/>
        <w:jc w:val="both"/>
      </w:pPr>
      <w:r>
        <w:rPr>
          <w:rFonts w:ascii="Times New Roman"/>
          <w:b w:val="false"/>
          <w:i w:val="false"/>
          <w:color w:val="000000"/>
          <w:sz w:val="28"/>
        </w:rPr>
        <w:t>
      5)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22"/>
    <w:bookmarkStart w:name="z31" w:id="23"/>
    <w:p>
      <w:pPr>
        <w:spacing w:after="0"/>
        <w:ind w:left="0"/>
        <w:jc w:val="both"/>
      </w:pPr>
      <w:r>
        <w:rPr>
          <w:rFonts w:ascii="Times New Roman"/>
          <w:b w:val="false"/>
          <w:i w:val="false"/>
          <w:color w:val="000000"/>
          <w:sz w:val="28"/>
        </w:rPr>
        <w:t>
      6) кәсіп – жеке адам жүзеге асыратын және орындалуы үшін белгілі бір біліктілікті талап ететін қызмет түрі;</w:t>
      </w:r>
    </w:p>
    <w:bookmarkEnd w:id="23"/>
    <w:bookmarkStart w:name="z32" w:id="24"/>
    <w:p>
      <w:pPr>
        <w:spacing w:after="0"/>
        <w:ind w:left="0"/>
        <w:jc w:val="both"/>
      </w:pPr>
      <w:r>
        <w:rPr>
          <w:rFonts w:ascii="Times New Roman"/>
          <w:b w:val="false"/>
          <w:i w:val="false"/>
          <w:color w:val="000000"/>
          <w:sz w:val="28"/>
        </w:rPr>
        <w:t>
      7) кәсіптік кіші топ (еңбек қызметінің түрі) – кәсіптік топтың бөлігі, еңбек функцияларының тұтас жиынтығынан және оларды орындауға қажетті құзыреттіліктерден қалыптасқан кәсіптер жиынтығы;</w:t>
      </w:r>
    </w:p>
    <w:bookmarkEnd w:id="24"/>
    <w:bookmarkStart w:name="z33" w:id="25"/>
    <w:p>
      <w:pPr>
        <w:spacing w:after="0"/>
        <w:ind w:left="0"/>
        <w:jc w:val="both"/>
      </w:pPr>
      <w:r>
        <w:rPr>
          <w:rFonts w:ascii="Times New Roman"/>
          <w:b w:val="false"/>
          <w:i w:val="false"/>
          <w:color w:val="000000"/>
          <w:sz w:val="28"/>
        </w:rPr>
        <w:t>
      8) кәсіптік топ (кәсіби қызмет саласы) – ортақ интеграциялық негізі бар (ұқсас немесе бір-біріне жақын міндет, объектілер, технологиялар, оның ішінде еңбек құралдары) және еңбек функциялары мен оларды орындау үшін құзыреттіліктердің ұқсас жиынтығын көздейтін кәсіптік кіші топтардың жиынтығы;</w:t>
      </w:r>
    </w:p>
    <w:bookmarkEnd w:id="25"/>
    <w:bookmarkStart w:name="z34" w:id="26"/>
    <w:p>
      <w:pPr>
        <w:spacing w:after="0"/>
        <w:ind w:left="0"/>
        <w:jc w:val="both"/>
      </w:pPr>
      <w:r>
        <w:rPr>
          <w:rFonts w:ascii="Times New Roman"/>
          <w:b w:val="false"/>
          <w:i w:val="false"/>
          <w:color w:val="000000"/>
          <w:sz w:val="28"/>
        </w:rPr>
        <w:t>
      9) құзырет – еңбек функциясын құрайтын бір немесе бірнеше кәсіптік міндетті орындауға мүмкіндік беретін дағдыны қолдану қабілеті;</w:t>
      </w:r>
    </w:p>
    <w:bookmarkEnd w:id="26"/>
    <w:bookmarkStart w:name="z35" w:id="27"/>
    <w:p>
      <w:pPr>
        <w:spacing w:after="0"/>
        <w:ind w:left="0"/>
        <w:jc w:val="both"/>
      </w:pPr>
      <w:r>
        <w:rPr>
          <w:rFonts w:ascii="Times New Roman"/>
          <w:b w:val="false"/>
          <w:i w:val="false"/>
          <w:color w:val="000000"/>
          <w:sz w:val="28"/>
        </w:rPr>
        <w:t>
      10) машық – кәсіптік міндет шеңберінде жекелеген, бірлі-жарым іс-әрекетті физикалық тұрғыдан және (немесе) ақыл-оймен орындау қабілеті;</w:t>
      </w:r>
    </w:p>
    <w:bookmarkEnd w:id="27"/>
    <w:bookmarkStart w:name="z36" w:id="28"/>
    <w:p>
      <w:pPr>
        <w:spacing w:after="0"/>
        <w:ind w:left="0"/>
        <w:jc w:val="both"/>
      </w:pPr>
      <w:r>
        <w:rPr>
          <w:rFonts w:ascii="Times New Roman"/>
          <w:b w:val="false"/>
          <w:i w:val="false"/>
          <w:color w:val="000000"/>
          <w:sz w:val="28"/>
        </w:rPr>
        <w:t>
      11) салалық біліктілік шеңбері – ұлттық біліктілік шеңбері негізінде, Қазақстан Республикасының кәсіптерінің ұлттық сыныптауышының, экономикалық қызмет түрлерінің сыныптауышын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ескере отырып әзірленген құжат;</w:t>
      </w:r>
    </w:p>
    <w:bookmarkEnd w:id="28"/>
    <w:bookmarkStart w:name="z37" w:id="29"/>
    <w:p>
      <w:pPr>
        <w:spacing w:after="0"/>
        <w:ind w:left="0"/>
        <w:jc w:val="both"/>
      </w:pPr>
      <w:r>
        <w:rPr>
          <w:rFonts w:ascii="Times New Roman"/>
          <w:b w:val="false"/>
          <w:i w:val="false"/>
          <w:color w:val="000000"/>
          <w:sz w:val="28"/>
        </w:rPr>
        <w:t>
      12)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9"/>
    <w:bookmarkStart w:name="z38" w:id="30"/>
    <w:p>
      <w:pPr>
        <w:spacing w:after="0"/>
        <w:ind w:left="0"/>
        <w:jc w:val="both"/>
      </w:pPr>
      <w:r>
        <w:rPr>
          <w:rFonts w:ascii="Times New Roman"/>
          <w:b w:val="false"/>
          <w:i w:val="false"/>
          <w:color w:val="000000"/>
          <w:sz w:val="28"/>
        </w:rPr>
        <w:t>
      4. Осы кәсіптік стандартта мынадай қысқартулар қолданылады:</w:t>
      </w:r>
    </w:p>
    <w:bookmarkEnd w:id="30"/>
    <w:bookmarkStart w:name="z39" w:id="31"/>
    <w:p>
      <w:pPr>
        <w:spacing w:after="0"/>
        <w:ind w:left="0"/>
        <w:jc w:val="both"/>
      </w:pPr>
      <w:r>
        <w:rPr>
          <w:rFonts w:ascii="Times New Roman"/>
          <w:b w:val="false"/>
          <w:i w:val="false"/>
          <w:color w:val="000000"/>
          <w:sz w:val="28"/>
        </w:rPr>
        <w:t xml:space="preserve">
      1) БА – Қазақстан Республикасының заңнамасында белгіленген тәртіппен Қазақстан Республикасы Еңбек кодексінің 16-бабы </w:t>
      </w:r>
      <w:r>
        <w:rPr>
          <w:rFonts w:ascii="Times New Roman"/>
          <w:b w:val="false"/>
          <w:i w:val="false"/>
          <w:color w:val="000000"/>
          <w:sz w:val="28"/>
        </w:rPr>
        <w:t>16-1) тармақшасына</w:t>
      </w:r>
      <w:r>
        <w:rPr>
          <w:rFonts w:ascii="Times New Roman"/>
          <w:b w:val="false"/>
          <w:i w:val="false"/>
          <w:color w:val="000000"/>
          <w:sz w:val="28"/>
        </w:rPr>
        <w:t xml:space="preserve"> сәйкес бекітілген басшылар, мамандар және басқа да қызметшілер лауазымдарының біліктілік анықтамалығы;</w:t>
      </w:r>
    </w:p>
    <w:bookmarkEnd w:id="31"/>
    <w:bookmarkStart w:name="z40" w:id="32"/>
    <w:p>
      <w:pPr>
        <w:spacing w:after="0"/>
        <w:ind w:left="0"/>
        <w:jc w:val="both"/>
      </w:pPr>
      <w:r>
        <w:rPr>
          <w:rFonts w:ascii="Times New Roman"/>
          <w:b w:val="false"/>
          <w:i w:val="false"/>
          <w:color w:val="000000"/>
          <w:sz w:val="28"/>
        </w:rPr>
        <w:t xml:space="preserve">
      2) БТБА – Қазақстан Республикасының заңнамасында белгіленген тәртіппен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16-1) тармақшасына сәйкес бекітілген жұмыстар мен жұмысшы кәсіптерінің бірыңғай тарифтік-біліктілік анықтамалығы;</w:t>
      </w:r>
    </w:p>
    <w:bookmarkEnd w:id="32"/>
    <w:bookmarkStart w:name="z41" w:id="33"/>
    <w:p>
      <w:pPr>
        <w:spacing w:after="0"/>
        <w:ind w:left="0"/>
        <w:jc w:val="both"/>
      </w:pPr>
      <w:r>
        <w:rPr>
          <w:rFonts w:ascii="Times New Roman"/>
          <w:b w:val="false"/>
          <w:i w:val="false"/>
          <w:color w:val="000000"/>
          <w:sz w:val="28"/>
        </w:rPr>
        <w:t>
      3) КС – кәсіптік стандарт;</w:t>
      </w:r>
    </w:p>
    <w:bookmarkEnd w:id="33"/>
    <w:bookmarkStart w:name="z42" w:id="34"/>
    <w:p>
      <w:pPr>
        <w:spacing w:after="0"/>
        <w:ind w:left="0"/>
        <w:jc w:val="both"/>
      </w:pPr>
      <w:r>
        <w:rPr>
          <w:rFonts w:ascii="Times New Roman"/>
          <w:b w:val="false"/>
          <w:i w:val="false"/>
          <w:color w:val="000000"/>
          <w:sz w:val="28"/>
        </w:rPr>
        <w:t>
      4) СБШ – салалық біліктілік шеңбері;</w:t>
      </w:r>
    </w:p>
    <w:bookmarkEnd w:id="34"/>
    <w:bookmarkStart w:name="z43" w:id="35"/>
    <w:p>
      <w:pPr>
        <w:spacing w:after="0"/>
        <w:ind w:left="0"/>
        <w:jc w:val="both"/>
      </w:pPr>
      <w:r>
        <w:rPr>
          <w:rFonts w:ascii="Times New Roman"/>
          <w:b w:val="false"/>
          <w:i w:val="false"/>
          <w:color w:val="000000"/>
          <w:sz w:val="28"/>
        </w:rPr>
        <w:t>
      5) ТжКБ – техникалық және кәсіптік білім беру;</w:t>
      </w:r>
    </w:p>
    <w:bookmarkEnd w:id="35"/>
    <w:bookmarkStart w:name="z44" w:id="36"/>
    <w:p>
      <w:pPr>
        <w:spacing w:after="0"/>
        <w:ind w:left="0"/>
        <w:jc w:val="both"/>
      </w:pPr>
      <w:r>
        <w:rPr>
          <w:rFonts w:ascii="Times New Roman"/>
          <w:b w:val="false"/>
          <w:i w:val="false"/>
          <w:color w:val="000000"/>
          <w:sz w:val="28"/>
        </w:rPr>
        <w:t>
      6) ЭҚЖЖ – экономикалық қызмет түрлерінің жалпы жіктеуіші.</w:t>
      </w:r>
    </w:p>
    <w:bookmarkEnd w:id="36"/>
    <w:bookmarkStart w:name="z45" w:id="37"/>
    <w:p>
      <w:pPr>
        <w:spacing w:after="0"/>
        <w:ind w:left="0"/>
        <w:jc w:val="left"/>
      </w:pPr>
      <w:r>
        <w:rPr>
          <w:rFonts w:ascii="Times New Roman"/>
          <w:b/>
          <w:i w:val="false"/>
          <w:color w:val="000000"/>
        </w:rPr>
        <w:t xml:space="preserve"> 2-тарау. Кәсіптік стандарттың паспорты</w:t>
      </w:r>
    </w:p>
    <w:bookmarkEnd w:id="37"/>
    <w:bookmarkStart w:name="z46" w:id="38"/>
    <w:p>
      <w:pPr>
        <w:spacing w:after="0"/>
        <w:ind w:left="0"/>
        <w:jc w:val="both"/>
      </w:pPr>
      <w:r>
        <w:rPr>
          <w:rFonts w:ascii="Times New Roman"/>
          <w:b w:val="false"/>
          <w:i w:val="false"/>
          <w:color w:val="000000"/>
          <w:sz w:val="28"/>
        </w:rPr>
        <w:t>
      5. Кәсіптік стандарттың атауы: "Әлеуметтік қызметтер (протездік-ортопедиялық бұйымдарды жобалау, жасау және жөндеу)".</w:t>
      </w:r>
    </w:p>
    <w:bookmarkEnd w:id="38"/>
    <w:bookmarkStart w:name="z47" w:id="39"/>
    <w:p>
      <w:pPr>
        <w:spacing w:after="0"/>
        <w:ind w:left="0"/>
        <w:jc w:val="both"/>
      </w:pPr>
      <w:r>
        <w:rPr>
          <w:rFonts w:ascii="Times New Roman"/>
          <w:b w:val="false"/>
          <w:i w:val="false"/>
          <w:color w:val="000000"/>
          <w:sz w:val="28"/>
        </w:rPr>
        <w:t>
      6. Кәсіптік стандарт коды: C32503.</w:t>
      </w:r>
    </w:p>
    <w:bookmarkEnd w:id="39"/>
    <w:bookmarkStart w:name="z48" w:id="40"/>
    <w:p>
      <w:pPr>
        <w:spacing w:after="0"/>
        <w:ind w:left="0"/>
        <w:jc w:val="both"/>
      </w:pPr>
      <w:r>
        <w:rPr>
          <w:rFonts w:ascii="Times New Roman"/>
          <w:b w:val="false"/>
          <w:i w:val="false"/>
          <w:color w:val="000000"/>
          <w:sz w:val="28"/>
        </w:rPr>
        <w:t>
      7. ЭҚЖЖ сәйкес секцияны, бөлімді, топты, сыныпты және кіші сыныпты көрсету:</w:t>
      </w:r>
    </w:p>
    <w:bookmarkEnd w:id="40"/>
    <w:bookmarkStart w:name="z49" w:id="41"/>
    <w:p>
      <w:pPr>
        <w:spacing w:after="0"/>
        <w:ind w:left="0"/>
        <w:jc w:val="both"/>
      </w:pPr>
      <w:r>
        <w:rPr>
          <w:rFonts w:ascii="Times New Roman"/>
          <w:b w:val="false"/>
          <w:i w:val="false"/>
          <w:color w:val="000000"/>
          <w:sz w:val="28"/>
        </w:rPr>
        <w:t>
      Өңдеу өнеркәсібі:</w:t>
      </w:r>
    </w:p>
    <w:bookmarkEnd w:id="41"/>
    <w:bookmarkStart w:name="z50" w:id="42"/>
    <w:p>
      <w:pPr>
        <w:spacing w:after="0"/>
        <w:ind w:left="0"/>
        <w:jc w:val="both"/>
      </w:pPr>
      <w:r>
        <w:rPr>
          <w:rFonts w:ascii="Times New Roman"/>
          <w:b w:val="false"/>
          <w:i w:val="false"/>
          <w:color w:val="000000"/>
          <w:sz w:val="28"/>
        </w:rPr>
        <w:t>
      32. Басқа да дайын бұйымдар өндірісі;</w:t>
      </w:r>
    </w:p>
    <w:bookmarkEnd w:id="42"/>
    <w:bookmarkStart w:name="z51" w:id="43"/>
    <w:p>
      <w:pPr>
        <w:spacing w:after="0"/>
        <w:ind w:left="0"/>
        <w:jc w:val="both"/>
      </w:pPr>
      <w:r>
        <w:rPr>
          <w:rFonts w:ascii="Times New Roman"/>
          <w:b w:val="false"/>
          <w:i w:val="false"/>
          <w:color w:val="000000"/>
          <w:sz w:val="28"/>
        </w:rPr>
        <w:t>
      32.5 Медициналық және стоматологиялық құралдар мен керек-жарақтар өндірісі</w:t>
      </w:r>
    </w:p>
    <w:bookmarkEnd w:id="43"/>
    <w:bookmarkStart w:name="z52" w:id="44"/>
    <w:p>
      <w:pPr>
        <w:spacing w:after="0"/>
        <w:ind w:left="0"/>
        <w:jc w:val="both"/>
      </w:pPr>
      <w:r>
        <w:rPr>
          <w:rFonts w:ascii="Times New Roman"/>
          <w:b w:val="false"/>
          <w:i w:val="false"/>
          <w:color w:val="000000"/>
          <w:sz w:val="28"/>
        </w:rPr>
        <w:t>
      32.50 Медициналық және стоматологиялық құралдар мен керек-жарақтар өндірісі</w:t>
      </w:r>
    </w:p>
    <w:bookmarkEnd w:id="44"/>
    <w:bookmarkStart w:name="z53" w:id="45"/>
    <w:p>
      <w:pPr>
        <w:spacing w:after="0"/>
        <w:ind w:left="0"/>
        <w:jc w:val="both"/>
      </w:pPr>
      <w:r>
        <w:rPr>
          <w:rFonts w:ascii="Times New Roman"/>
          <w:b w:val="false"/>
          <w:i w:val="false"/>
          <w:color w:val="000000"/>
          <w:sz w:val="28"/>
        </w:rPr>
        <w:t>
      32.50.3 Хирургиялық және ортопедиялық құрылғылар өндірісі</w:t>
      </w:r>
    </w:p>
    <w:bookmarkEnd w:id="45"/>
    <w:bookmarkStart w:name="z54" w:id="46"/>
    <w:p>
      <w:pPr>
        <w:spacing w:after="0"/>
        <w:ind w:left="0"/>
        <w:jc w:val="both"/>
      </w:pPr>
      <w:r>
        <w:rPr>
          <w:rFonts w:ascii="Times New Roman"/>
          <w:b w:val="false"/>
          <w:i w:val="false"/>
          <w:color w:val="000000"/>
          <w:sz w:val="28"/>
        </w:rPr>
        <w:t>
      8. Кәсіптік стандарттың қысқаша сипаттамасы:</w:t>
      </w:r>
    </w:p>
    <w:bookmarkEnd w:id="46"/>
    <w:bookmarkStart w:name="z55" w:id="47"/>
    <w:p>
      <w:pPr>
        <w:spacing w:after="0"/>
        <w:ind w:left="0"/>
        <w:jc w:val="both"/>
      </w:pPr>
      <w:r>
        <w:rPr>
          <w:rFonts w:ascii="Times New Roman"/>
          <w:b w:val="false"/>
          <w:i w:val="false"/>
          <w:color w:val="000000"/>
          <w:sz w:val="28"/>
        </w:rPr>
        <w:t xml:space="preserve">
      "Әлеуметтік қызметтер (протездік-ортопедиялық бұйымдарды жобалау, жасау және жөндеу)" кәсіптік стандарты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47"/>
    <w:bookmarkStart w:name="z56" w:id="48"/>
    <w:p>
      <w:pPr>
        <w:spacing w:after="0"/>
        <w:ind w:left="0"/>
        <w:jc w:val="both"/>
      </w:pPr>
      <w:r>
        <w:rPr>
          <w:rFonts w:ascii="Times New Roman"/>
          <w:b w:val="false"/>
          <w:i w:val="false"/>
          <w:color w:val="000000"/>
          <w:sz w:val="28"/>
        </w:rPr>
        <w:t>
      Кәсіптік стандарт ортопедиялық аяқкиімді жобалау, модельдеу, протездік-ортопедиялық бұйымдарды жасау және жөндеу кезінде жұмыскерлердің дағдыларына, біліміне, машықтарына және жеке құзыреттеріне қойылатын тиісті талаптарға сәйкес келетін еңбек функцияларын жүйелі және құрылымдық сипаттайтын кәсіптерді қамтиды.</w:t>
      </w:r>
    </w:p>
    <w:bookmarkEnd w:id="48"/>
    <w:bookmarkStart w:name="z57" w:id="49"/>
    <w:p>
      <w:pPr>
        <w:spacing w:after="0"/>
        <w:ind w:left="0"/>
        <w:jc w:val="both"/>
      </w:pPr>
      <w:r>
        <w:rPr>
          <w:rFonts w:ascii="Times New Roman"/>
          <w:b w:val="false"/>
          <w:i w:val="false"/>
          <w:color w:val="000000"/>
          <w:sz w:val="28"/>
        </w:rPr>
        <w:t>
      Осы кәсіптік стандартқа туынды лауазымдар енгізілмеген: басшылардың орынбасарлары, аға, жетекші және бас мамандар, олардың міндеттері, білімдері, машықтар мен дағдылары базалық лауазымдар негізінде айқындалады және ұйымдағы штаттық нормативтер мен кестелер негізінде белгіленеді. Аға, жетекші және бас мамандардың қажетті жұмыс өтіліне қойылатын талаптар I біліктілік санатындағы мамандар үшін көзделген талаптармен салыстырғанда 2-3 жылға артады.</w:t>
      </w:r>
    </w:p>
    <w:bookmarkEnd w:id="49"/>
    <w:bookmarkStart w:name="z58" w:id="50"/>
    <w:p>
      <w:pPr>
        <w:spacing w:after="0"/>
        <w:ind w:left="0"/>
        <w:jc w:val="both"/>
      </w:pPr>
      <w:r>
        <w:rPr>
          <w:rFonts w:ascii="Times New Roman"/>
          <w:b w:val="false"/>
          <w:i w:val="false"/>
          <w:color w:val="000000"/>
          <w:sz w:val="28"/>
        </w:rPr>
        <w:t>
      "Білім" бөлімінде қамтылған теориялық және практикалық білімге қойылатын талаптармен қатар, жұмыскерлер: ішкі еңбек тәртібін, еңбек қауіпсіздігі және еңбекті қорғау, экологиялық, өнеркәсіптік қауіпсіздік жөніндегі тәртіп пен нормаларды, санитариялық-эпидемиологиялық талаптарды, жұмыс орнын ұтымды ұйымдастыру және ұстау тәртібін білуі тиіс.</w:t>
      </w:r>
    </w:p>
    <w:bookmarkEnd w:id="50"/>
    <w:bookmarkStart w:name="z59" w:id="51"/>
    <w:p>
      <w:pPr>
        <w:spacing w:after="0"/>
        <w:ind w:left="0"/>
        <w:jc w:val="both"/>
      </w:pPr>
      <w:r>
        <w:rPr>
          <w:rFonts w:ascii="Times New Roman"/>
          <w:b w:val="false"/>
          <w:i w:val="false"/>
          <w:color w:val="000000"/>
          <w:sz w:val="28"/>
        </w:rPr>
        <w:t>
      Кәсіптік стандарт 6 кәсіптік кіші топты (ортопедия, протездеу, протездеудегі технология, ортездеудегі технология, ортопедиялық аяқкиім технологиясы және модельдеу, слесарлық жұмыстар) және 18 кәсіпті қамтиды.</w:t>
      </w:r>
    </w:p>
    <w:bookmarkEnd w:id="51"/>
    <w:bookmarkStart w:name="z60" w:id="52"/>
    <w:p>
      <w:pPr>
        <w:spacing w:after="0"/>
        <w:ind w:left="0"/>
        <w:jc w:val="both"/>
      </w:pPr>
      <w:r>
        <w:rPr>
          <w:rFonts w:ascii="Times New Roman"/>
          <w:b w:val="false"/>
          <w:i w:val="false"/>
          <w:color w:val="000000"/>
          <w:sz w:val="28"/>
        </w:rPr>
        <w:t>
      9. Кәсіптер карточкаларының тізбесі:</w:t>
      </w:r>
    </w:p>
    <w:bookmarkEnd w:id="52"/>
    <w:bookmarkStart w:name="z61" w:id="53"/>
    <w:p>
      <w:pPr>
        <w:spacing w:after="0"/>
        <w:ind w:left="0"/>
        <w:jc w:val="both"/>
      </w:pPr>
      <w:r>
        <w:rPr>
          <w:rFonts w:ascii="Times New Roman"/>
          <w:b w:val="false"/>
          <w:i w:val="false"/>
          <w:color w:val="000000"/>
          <w:sz w:val="28"/>
        </w:rPr>
        <w:t>
      1) ортопед-техник – СБШ бойынша 4-5-деңгей;</w:t>
      </w:r>
    </w:p>
    <w:bookmarkEnd w:id="53"/>
    <w:bookmarkStart w:name="z62" w:id="54"/>
    <w:p>
      <w:pPr>
        <w:spacing w:after="0"/>
        <w:ind w:left="0"/>
        <w:jc w:val="both"/>
      </w:pPr>
      <w:r>
        <w:rPr>
          <w:rFonts w:ascii="Times New Roman"/>
          <w:b w:val="false"/>
          <w:i w:val="false"/>
          <w:color w:val="000000"/>
          <w:sz w:val="28"/>
        </w:rPr>
        <w:t>
      2) протезші техник – СБШ бойынша 4-5-деңгей;</w:t>
      </w:r>
    </w:p>
    <w:bookmarkEnd w:id="54"/>
    <w:bookmarkStart w:name="z63" w:id="55"/>
    <w:p>
      <w:pPr>
        <w:spacing w:after="0"/>
        <w:ind w:left="0"/>
        <w:jc w:val="both"/>
      </w:pPr>
      <w:r>
        <w:rPr>
          <w:rFonts w:ascii="Times New Roman"/>
          <w:b w:val="false"/>
          <w:i w:val="false"/>
          <w:color w:val="000000"/>
          <w:sz w:val="28"/>
        </w:rPr>
        <w:t>
      3) протезші техник-технолог– СБШ бойынша 4-5-деңгей;</w:t>
      </w:r>
    </w:p>
    <w:bookmarkEnd w:id="55"/>
    <w:bookmarkStart w:name="z64" w:id="56"/>
    <w:p>
      <w:pPr>
        <w:spacing w:after="0"/>
        <w:ind w:left="0"/>
        <w:jc w:val="both"/>
      </w:pPr>
      <w:r>
        <w:rPr>
          <w:rFonts w:ascii="Times New Roman"/>
          <w:b w:val="false"/>
          <w:i w:val="false"/>
          <w:color w:val="000000"/>
          <w:sz w:val="28"/>
        </w:rPr>
        <w:t>
      4) протезші инженер-технолог – СБШ бойынша 6-деңгей;</w:t>
      </w:r>
    </w:p>
    <w:bookmarkEnd w:id="56"/>
    <w:bookmarkStart w:name="z65" w:id="57"/>
    <w:p>
      <w:pPr>
        <w:spacing w:after="0"/>
        <w:ind w:left="0"/>
        <w:jc w:val="both"/>
      </w:pPr>
      <w:r>
        <w:rPr>
          <w:rFonts w:ascii="Times New Roman"/>
          <w:b w:val="false"/>
          <w:i w:val="false"/>
          <w:color w:val="000000"/>
          <w:sz w:val="28"/>
        </w:rPr>
        <w:t>
      5) ортезші техник-технолог– СБШ бойынша 4-5 деңгейлер;</w:t>
      </w:r>
    </w:p>
    <w:bookmarkEnd w:id="57"/>
    <w:bookmarkStart w:name="z66" w:id="58"/>
    <w:p>
      <w:pPr>
        <w:spacing w:after="0"/>
        <w:ind w:left="0"/>
        <w:jc w:val="both"/>
      </w:pPr>
      <w:r>
        <w:rPr>
          <w:rFonts w:ascii="Times New Roman"/>
          <w:b w:val="false"/>
          <w:i w:val="false"/>
          <w:color w:val="000000"/>
          <w:sz w:val="28"/>
        </w:rPr>
        <w:t>
      6) ортезші инженер-технолог – СБШ бойынша 6-деңгей;</w:t>
      </w:r>
    </w:p>
    <w:bookmarkEnd w:id="58"/>
    <w:bookmarkStart w:name="z67" w:id="59"/>
    <w:p>
      <w:pPr>
        <w:spacing w:after="0"/>
        <w:ind w:left="0"/>
        <w:jc w:val="both"/>
      </w:pPr>
      <w:r>
        <w:rPr>
          <w:rFonts w:ascii="Times New Roman"/>
          <w:b w:val="false"/>
          <w:i w:val="false"/>
          <w:color w:val="000000"/>
          <w:sz w:val="28"/>
        </w:rPr>
        <w:t>
      7) ортопедиялық аяқкиім техник-технологы – СБШ бойынша 4-5-деңгей;</w:t>
      </w:r>
    </w:p>
    <w:bookmarkEnd w:id="59"/>
    <w:bookmarkStart w:name="z68" w:id="60"/>
    <w:p>
      <w:pPr>
        <w:spacing w:after="0"/>
        <w:ind w:left="0"/>
        <w:jc w:val="both"/>
      </w:pPr>
      <w:r>
        <w:rPr>
          <w:rFonts w:ascii="Times New Roman"/>
          <w:b w:val="false"/>
          <w:i w:val="false"/>
          <w:color w:val="000000"/>
          <w:sz w:val="28"/>
        </w:rPr>
        <w:t>
      8) ортопедиялық аяқкиім инженер-технологы – СБШ бойынша 6-деңгей;</w:t>
      </w:r>
    </w:p>
    <w:bookmarkEnd w:id="60"/>
    <w:bookmarkStart w:name="z69" w:id="61"/>
    <w:p>
      <w:pPr>
        <w:spacing w:after="0"/>
        <w:ind w:left="0"/>
        <w:jc w:val="both"/>
      </w:pPr>
      <w:r>
        <w:rPr>
          <w:rFonts w:ascii="Times New Roman"/>
          <w:b w:val="false"/>
          <w:i w:val="false"/>
          <w:color w:val="000000"/>
          <w:sz w:val="28"/>
        </w:rPr>
        <w:t>
      9) ортопедиялық аяқкиімді керуші (қолмен) – СБШ бойынша 1-4-деңгей;</w:t>
      </w:r>
    </w:p>
    <w:bookmarkEnd w:id="61"/>
    <w:bookmarkStart w:name="z70" w:id="62"/>
    <w:p>
      <w:pPr>
        <w:spacing w:after="0"/>
        <w:ind w:left="0"/>
        <w:jc w:val="both"/>
      </w:pPr>
      <w:r>
        <w:rPr>
          <w:rFonts w:ascii="Times New Roman"/>
          <w:b w:val="false"/>
          <w:i w:val="false"/>
          <w:color w:val="000000"/>
          <w:sz w:val="28"/>
        </w:rPr>
        <w:t>
      10) ортопедиялық аяқкиімді құрастырушы (қолмен) – СБШ бойынша 1-4-деңгей;</w:t>
      </w:r>
    </w:p>
    <w:bookmarkEnd w:id="62"/>
    <w:bookmarkStart w:name="z71" w:id="63"/>
    <w:p>
      <w:pPr>
        <w:spacing w:after="0"/>
        <w:ind w:left="0"/>
        <w:jc w:val="both"/>
      </w:pPr>
      <w:r>
        <w:rPr>
          <w:rFonts w:ascii="Times New Roman"/>
          <w:b w:val="false"/>
          <w:i w:val="false"/>
          <w:color w:val="000000"/>
          <w:sz w:val="28"/>
        </w:rPr>
        <w:t>
      11) ортопедиялық аяқкиімді фрезерлеуші (ортопедиялық аяқкиімді әрлеуші) – СБШ бойынша 2-4-деңгей;</w:t>
      </w:r>
    </w:p>
    <w:bookmarkEnd w:id="63"/>
    <w:bookmarkStart w:name="z72" w:id="64"/>
    <w:p>
      <w:pPr>
        <w:spacing w:after="0"/>
        <w:ind w:left="0"/>
        <w:jc w:val="both"/>
      </w:pPr>
      <w:r>
        <w:rPr>
          <w:rFonts w:ascii="Times New Roman"/>
          <w:b w:val="false"/>
          <w:i w:val="false"/>
          <w:color w:val="000000"/>
          <w:sz w:val="28"/>
        </w:rPr>
        <w:t>
      12) ортопедиялық аяқкиім модельер-конструкторы – СБШ бойынша 3-деңгей;</w:t>
      </w:r>
    </w:p>
    <w:bookmarkEnd w:id="64"/>
    <w:bookmarkStart w:name="z73" w:id="65"/>
    <w:p>
      <w:pPr>
        <w:spacing w:after="0"/>
        <w:ind w:left="0"/>
        <w:jc w:val="both"/>
      </w:pPr>
      <w:r>
        <w:rPr>
          <w:rFonts w:ascii="Times New Roman"/>
          <w:b w:val="false"/>
          <w:i w:val="false"/>
          <w:color w:val="000000"/>
          <w:sz w:val="28"/>
        </w:rPr>
        <w:t>
      13) ортопедиялық аяқкиімінің үстіңгі бөлігін пішуші-модельер – СБШ бойынша 2-4-деңгей;</w:t>
      </w:r>
    </w:p>
    <w:bookmarkEnd w:id="65"/>
    <w:bookmarkStart w:name="z74" w:id="66"/>
    <w:p>
      <w:pPr>
        <w:spacing w:after="0"/>
        <w:ind w:left="0"/>
        <w:jc w:val="both"/>
      </w:pPr>
      <w:r>
        <w:rPr>
          <w:rFonts w:ascii="Times New Roman"/>
          <w:b w:val="false"/>
          <w:i w:val="false"/>
          <w:color w:val="000000"/>
          <w:sz w:val="28"/>
        </w:rPr>
        <w:t>
      14) қалыптар модельері – СБШ бойынша 3-деңгей;</w:t>
      </w:r>
    </w:p>
    <w:bookmarkEnd w:id="66"/>
    <w:bookmarkStart w:name="z75" w:id="67"/>
    <w:p>
      <w:pPr>
        <w:spacing w:after="0"/>
        <w:ind w:left="0"/>
        <w:jc w:val="both"/>
      </w:pPr>
      <w:r>
        <w:rPr>
          <w:rFonts w:ascii="Times New Roman"/>
          <w:b w:val="false"/>
          <w:i w:val="false"/>
          <w:color w:val="000000"/>
          <w:sz w:val="28"/>
        </w:rPr>
        <w:t>
      15) ортопедиялық бұйымдарды тігуші – СБШ бойынша 1-4-деңгей;</w:t>
      </w:r>
    </w:p>
    <w:bookmarkEnd w:id="67"/>
    <w:bookmarkStart w:name="z76" w:id="68"/>
    <w:p>
      <w:pPr>
        <w:spacing w:after="0"/>
        <w:ind w:left="0"/>
        <w:jc w:val="both"/>
      </w:pPr>
      <w:r>
        <w:rPr>
          <w:rFonts w:ascii="Times New Roman"/>
          <w:b w:val="false"/>
          <w:i w:val="false"/>
          <w:color w:val="000000"/>
          <w:sz w:val="28"/>
        </w:rPr>
        <w:t>
      16) протездік-ортопедиялық бұйымдардың механигі – СБШ бойынша 3-4-деңгей;</w:t>
      </w:r>
    </w:p>
    <w:bookmarkEnd w:id="68"/>
    <w:bookmarkStart w:name="z77" w:id="69"/>
    <w:p>
      <w:pPr>
        <w:spacing w:after="0"/>
        <w:ind w:left="0"/>
        <w:jc w:val="both"/>
      </w:pPr>
      <w:r>
        <w:rPr>
          <w:rFonts w:ascii="Times New Roman"/>
          <w:b w:val="false"/>
          <w:i w:val="false"/>
          <w:color w:val="000000"/>
          <w:sz w:val="28"/>
        </w:rPr>
        <w:t>
      17) протездік-ортопедиялық бұйымдарды жасау және әрлеу жөніндегі қайысшы – СБШ бойынша 3-4-деңгей.</w:t>
      </w:r>
    </w:p>
    <w:bookmarkEnd w:id="69"/>
    <w:bookmarkStart w:name="z78" w:id="70"/>
    <w:p>
      <w:pPr>
        <w:spacing w:after="0"/>
        <w:ind w:left="0"/>
        <w:jc w:val="both"/>
      </w:pPr>
      <w:r>
        <w:rPr>
          <w:rFonts w:ascii="Times New Roman"/>
          <w:b w:val="false"/>
          <w:i w:val="false"/>
          <w:color w:val="000000"/>
          <w:sz w:val="28"/>
        </w:rPr>
        <w:t>
      18) протездерді құрастырушы слесарь (ортопедиялық аяқкиім тігуші) – СБШ бойынша 3-деңгей.</w:t>
      </w:r>
    </w:p>
    <w:bookmarkEnd w:id="70"/>
    <w:bookmarkStart w:name="z79" w:id="71"/>
    <w:p>
      <w:pPr>
        <w:spacing w:after="0"/>
        <w:ind w:left="0"/>
        <w:jc w:val="left"/>
      </w:pPr>
      <w:r>
        <w:rPr>
          <w:rFonts w:ascii="Times New Roman"/>
          <w:b/>
          <w:i w:val="false"/>
          <w:color w:val="000000"/>
        </w:rPr>
        <w:t xml:space="preserve"> 3-тарау. Кәсіптер карточкалары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"Ортопед-техник"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Қызмет атауының</w:t>
            </w:r>
          </w:p>
          <w:bookmarkEnd w:id="72"/>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3215-1-002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СБШ бойынша</w:t>
            </w:r>
          </w:p>
          <w:bookmarkEnd w:id="73"/>
          <w:p>
            <w:pPr>
              <w:spacing w:after="20"/>
              <w:ind w:left="20"/>
              <w:jc w:val="both"/>
            </w:pPr>
            <w:r>
              <w:rPr>
                <w:rFonts w:ascii="Times New Roman"/>
                <w:b w:val="false"/>
                <w:i w:val="false"/>
                <w:color w:val="000000"/>
                <w:sz w:val="20"/>
              </w:rPr>
              <w:t>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4.0 – санаты жоқ;</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4.1. – 2-санат;</w:t>
            </w:r>
          </w:p>
          <w:p>
            <w:pPr>
              <w:spacing w:after="20"/>
              <w:ind w:left="20"/>
              <w:jc w:val="both"/>
            </w:pPr>
            <w:r>
              <w:rPr>
                <w:rFonts w:ascii="Times New Roman"/>
                <w:b w:val="false"/>
                <w:i w:val="false"/>
                <w:color w:val="000000"/>
                <w:sz w:val="20"/>
              </w:rPr>
              <w:t>
4.2. – 1-санат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 </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105-параграф, 626-тармақ,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санаттағы техник: тиісті мамандық (біліктілік) бойынша техникалық және кәсіптік (арнаулы орта, кәсіптік орта), орта білімнен кейінгі білімі және II санаттағы техник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санаттағы техник: тиісті мамандық (біліктілік) бойынша техникалық және кәсіптік (арнаулы орта, кәсіптік орта), орта білімнен кейінгі білімі және санаты жоқ техник лауазымындағы жұмыс өтілі кемінде 2 жыл;</w:t>
            </w:r>
          </w:p>
          <w:p>
            <w:pPr>
              <w:spacing w:after="20"/>
              <w:ind w:left="20"/>
              <w:jc w:val="both"/>
            </w:pPr>
            <w:r>
              <w:rPr>
                <w:rFonts w:ascii="Times New Roman"/>
                <w:b w:val="false"/>
                <w:i w:val="false"/>
                <w:color w:val="000000"/>
                <w:sz w:val="20"/>
              </w:rPr>
              <w:t>
санаты жоқ техник: тиісті мамандық (біліктілік) бойынша техникалық және кәсіптік (арнаулы орта, кәсіптік орта), орта білімнен кейінгі білімі,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xml:space="preserve">
Білім деңгейі: </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ТжКБ (орта буын маманы),</w:t>
            </w:r>
          </w:p>
          <w:p>
            <w:pPr>
              <w:spacing w:after="20"/>
              <w:ind w:left="20"/>
              <w:jc w:val="both"/>
            </w:pPr>
            <w:r>
              <w:rPr>
                <w:rFonts w:ascii="Times New Roman"/>
                <w:b w:val="false"/>
                <w:i w:val="false"/>
                <w:color w:val="000000"/>
                <w:sz w:val="20"/>
              </w:rPr>
              <w:t>
орта медициналық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xml:space="preserve">
Мамандық: </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Аяқкиім 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07231100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Аяқкиім өндірісі (түрлері бойынша) </w:t>
            </w:r>
          </w:p>
          <w:p>
            <w:pPr>
              <w:spacing w:after="20"/>
              <w:ind w:left="20"/>
              <w:jc w:val="both"/>
            </w:pPr>
            <w:r>
              <w:rPr>
                <w:rFonts w:ascii="Times New Roman"/>
                <w:b w:val="false"/>
                <w:i w:val="false"/>
                <w:color w:val="000000"/>
                <w:sz w:val="20"/>
              </w:rPr>
              <w:t>
Ортопедия саласындағы мамандандыру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Біліктілік:</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4S07231104</w:t>
            </w:r>
          </w:p>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xml:space="preserve">
Техникалық және кәсіптік (орта арнаулы, орта кәсіптік) білімнің болуы: </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санаты жоқ техник: жұмыс өтіліне талаптар қойылмайды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санаттағы техник: санаты жоқ техник лауазымындағы жұмыс өтілі кемінде 2 жыл; </w:t>
            </w:r>
          </w:p>
          <w:p>
            <w:pPr>
              <w:spacing w:after="20"/>
              <w:ind w:left="20"/>
              <w:jc w:val="both"/>
            </w:pPr>
            <w:r>
              <w:rPr>
                <w:rFonts w:ascii="Times New Roman"/>
                <w:b w:val="false"/>
                <w:i w:val="false"/>
                <w:color w:val="000000"/>
                <w:sz w:val="20"/>
              </w:rPr>
              <w:t>
I санаттағы техник: II санаттағы техник лауазымындағы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0"/>
          <w:p>
            <w:pPr>
              <w:spacing w:after="20"/>
              <w:ind w:left="20"/>
              <w:jc w:val="both"/>
            </w:pPr>
            <w:r>
              <w:rPr>
                <w:rFonts w:ascii="Times New Roman"/>
                <w:b w:val="false"/>
                <w:i w:val="false"/>
                <w:color w:val="000000"/>
                <w:sz w:val="20"/>
              </w:rPr>
              <w:t xml:space="preserve">
Білім беру ұйымының базасында біліктілікті арттыру курстары немесе ұйымда (кәсіпорында) оқыту; </w:t>
            </w:r>
          </w:p>
          <w:bookmarkEnd w:id="80"/>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3215-1-001 протезші</w:t>
            </w:r>
          </w:p>
          <w:bookmarkEnd w:id="81"/>
          <w:p>
            <w:pPr>
              <w:spacing w:after="20"/>
              <w:ind w:left="20"/>
              <w:jc w:val="both"/>
            </w:pPr>
            <w:r>
              <w:rPr>
                <w:rFonts w:ascii="Times New Roman"/>
                <w:b w:val="false"/>
                <w:i w:val="false"/>
                <w:color w:val="000000"/>
                <w:sz w:val="20"/>
              </w:rPr>
              <w:t>
3215-2-001 протезші 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бөлімде және көшпелі бригадалар құрамында мүгедектігі бар адамдарға 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зақымданған мүгедектігі бар адамдарға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Медициналық бөлімде мүгедектігі бар адамдарға қызмет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Медициналық бөлімде мүгедектігі бар адамдарға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Машық:</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Біліктілігі анағұрлым жоғары маманның басшылығымен қажетті техникалық есептеулер жүргізу, күрделі емес жобалар мен қарапайым схемаларды әзірлеу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Ортопедиялық аяқкиімге гипсті негативтер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Гипсті бинттер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Ортопедиялық аяқкиімнің өлшемін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Үлгілерді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Гипсті позитивті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Гипсті позитивті сополимерлі материалмен қалыптау.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Дайын ортезді тегістеу.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Белдіктерді, жұмсақ төсеме материалды бекіту.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Ортопедиялық аяқкиімді өлшеу.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Бекітуді шақтау.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Бұйымдауды шақтауға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Ортопед дәрігердің бақылауымен дайын бұйымдарды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Ортездік-ортопедиялық бұйымдарға техникалық қызмет көрсету бойынша рәсімдерге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15 Арнаулы әлеуметтік қызметтер көрсету орталығындағы, санаторийлердегі, ауруханалардағы, мектеп-интернаттардағы науқастарға ортопед дәрігермен бірге көшпелі бригада құрамында қызмет көрсетуге қатысу.</w:t>
            </w:r>
          </w:p>
          <w:p>
            <w:pPr>
              <w:spacing w:after="20"/>
              <w:ind w:left="20"/>
              <w:jc w:val="both"/>
            </w:pPr>
            <w:r>
              <w:rPr>
                <w:rFonts w:ascii="Times New Roman"/>
                <w:b w:val="false"/>
                <w:i w:val="false"/>
                <w:color w:val="000000"/>
                <w:sz w:val="20"/>
              </w:rPr>
              <w:t>
16. Мүгедектігі бар адамдарға протездік-ортопедиялық бұйымдарды дұрыс пайдалану жөнінде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3"/>
          <w:p>
            <w:pPr>
              <w:spacing w:after="20"/>
              <w:ind w:left="20"/>
              <w:jc w:val="both"/>
            </w:pPr>
            <w:r>
              <w:rPr>
                <w:rFonts w:ascii="Times New Roman"/>
                <w:b w:val="false"/>
                <w:i w:val="false"/>
                <w:color w:val="000000"/>
                <w:sz w:val="20"/>
              </w:rPr>
              <w:t>
Білу:</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Протездік-ортопедиялық бұйымдар өндірісін регламенттейтін ҚР заңнамалық және өзге де нормативтік құқықтық актілері және басқа да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анатомиясының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Протездік-ортопедиялық бұйымдардың, модульдердің және жартылай фабрикаттардың номенклатурасы.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бланкілерін толтыру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Протездік-ортопедиялық бұйымдарды дайындау үшін өлшемдерді алу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Протездік-ортопедиялық бұйымдарды өндіру технологиясының жалпы теориясы.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Ортопедиялық аяқкиім жасау технологиясының жалпы теориясы.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Протездік-ортопедиялық бұйымдарды дайындауға арналған материалдар мен құраушы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Буын биомеханикасының негіздері, тірек-қимыл аппаратының статикалық-динамикалық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Адамның аяқ-қолы мен денесінен негативтерді алу және позитивтер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Еңбек заңнамасының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Тіл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13.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Еңбек қауіпсіздігі және еңбекті қорғау жөніндегі тәртіп.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Өндірістік санитария талаптары. </w:t>
            </w:r>
          </w:p>
          <w:p>
            <w:pPr>
              <w:spacing w:after="20"/>
              <w:ind w:left="20"/>
              <w:jc w:val="both"/>
            </w:pPr>
            <w:r>
              <w:rPr>
                <w:rFonts w:ascii="Times New Roman"/>
                <w:b w:val="false"/>
                <w:i w:val="false"/>
                <w:color w:val="000000"/>
                <w:sz w:val="20"/>
              </w:rPr>
              <w:t>
16.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4"/>
          <w:p>
            <w:pPr>
              <w:spacing w:after="20"/>
              <w:ind w:left="20"/>
              <w:jc w:val="both"/>
            </w:pPr>
            <w:r>
              <w:rPr>
                <w:rFonts w:ascii="Times New Roman"/>
                <w:b w:val="false"/>
                <w:i w:val="false"/>
                <w:color w:val="000000"/>
                <w:sz w:val="20"/>
              </w:rPr>
              <w:t>
СТ 1724-2007 "Протездеу бойынша медициналық-техникалық көмек көрсету және протездік-ортопедиялық бұйымдармен қамтамасыз ету. Жалпы талаптар";</w:t>
            </w:r>
          </w:p>
          <w:bookmarkEnd w:id="84"/>
          <w:p>
            <w:pPr>
              <w:spacing w:after="20"/>
              <w:ind w:left="20"/>
              <w:jc w:val="both"/>
            </w:pPr>
            <w:r>
              <w:rPr>
                <w:rFonts w:ascii="Times New Roman"/>
                <w:b w:val="false"/>
                <w:i w:val="false"/>
                <w:color w:val="000000"/>
                <w:sz w:val="20"/>
              </w:rPr>
              <w:t>
ҚР СТ 68 "Халықтың жеке тапсырыстары бойынша дайындалған протездік-ортопедиялық бұйымдар.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5"/>
          <w:p>
            <w:pPr>
              <w:spacing w:after="20"/>
              <w:ind w:left="20"/>
              <w:jc w:val="both"/>
            </w:pPr>
            <w:r>
              <w:rPr>
                <w:rFonts w:ascii="Times New Roman"/>
                <w:b w:val="false"/>
                <w:i w:val="false"/>
                <w:color w:val="000000"/>
                <w:sz w:val="20"/>
              </w:rPr>
              <w:t>
4</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6"/>
          <w:p>
            <w:pPr>
              <w:spacing w:after="20"/>
              <w:ind w:left="20"/>
              <w:jc w:val="both"/>
            </w:pPr>
            <w:r>
              <w:rPr>
                <w:rFonts w:ascii="Times New Roman"/>
                <w:b w:val="false"/>
                <w:i w:val="false"/>
                <w:color w:val="000000"/>
                <w:sz w:val="20"/>
              </w:rPr>
              <w:t>
протезші техник</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ортезші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аяқкиімнің техник-технологы</w:t>
            </w:r>
          </w:p>
          <w:p>
            <w:pPr>
              <w:spacing w:after="20"/>
              <w:ind w:left="20"/>
              <w:jc w:val="both"/>
            </w:pPr>
            <w:r>
              <w:rPr>
                <w:rFonts w:ascii="Times New Roman"/>
                <w:b w:val="false"/>
                <w:i w:val="false"/>
                <w:color w:val="000000"/>
                <w:sz w:val="20"/>
              </w:rPr>
              <w:t>
ортезші 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"Ортопед-техник" кәсібінің карточкасы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Ортопед-техник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7"/>
          <w:p>
            <w:pPr>
              <w:spacing w:after="20"/>
              <w:ind w:left="20"/>
              <w:jc w:val="both"/>
            </w:pPr>
            <w:r>
              <w:rPr>
                <w:rFonts w:ascii="Times New Roman"/>
                <w:b w:val="false"/>
                <w:i w:val="false"/>
                <w:color w:val="000000"/>
                <w:sz w:val="20"/>
              </w:rPr>
              <w:t>
5.0. – ТжКБ – жоғары санат</w:t>
            </w:r>
          </w:p>
          <w:bookmarkEnd w:id="87"/>
          <w:p>
            <w:pPr>
              <w:spacing w:after="20"/>
              <w:ind w:left="20"/>
              <w:jc w:val="both"/>
            </w:pPr>
            <w:r>
              <w:rPr>
                <w:rFonts w:ascii="Times New Roman"/>
                <w:b w:val="false"/>
                <w:i w:val="false"/>
                <w:color w:val="000000"/>
                <w:sz w:val="20"/>
              </w:rPr>
              <w:t>
5.1. – ортадан кейінгі білім – санаты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8"/>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105-параграф, 626-тармақ,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санаттағы техник: тиісті мамандық (біліктілік) бойынша техникалық және кәсіптік (арнаулы орта, кәсіптік орта), орта білімнен кейінгі білімі және II санаттағы техник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санаттағы техник: тиісті мамандық (біліктілік) бойынша техникалық және кәсіптік (арнаулы орта, кәсіптік орта), орта білімнен кейінгі білімі және санаты жоқ техник лауазымындағы жұмыс өтілі кемінде 2 жыл;</w:t>
            </w:r>
          </w:p>
          <w:p>
            <w:pPr>
              <w:spacing w:after="20"/>
              <w:ind w:left="20"/>
              <w:jc w:val="both"/>
            </w:pPr>
            <w:r>
              <w:rPr>
                <w:rFonts w:ascii="Times New Roman"/>
                <w:b w:val="false"/>
                <w:i w:val="false"/>
                <w:color w:val="000000"/>
                <w:sz w:val="20"/>
              </w:rPr>
              <w:t>
санаты жоқ техник: тиісті мамандық (біліктілік) бойынша техникалық және кәсіптік (арнаулы орта, кәсіптік орта), орта білімнен кейінгі білімі, жұмыс өтіліне талаптар қойылмайды.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9"/>
          <w:p>
            <w:pPr>
              <w:spacing w:after="20"/>
              <w:ind w:left="20"/>
              <w:jc w:val="both"/>
            </w:pPr>
            <w:r>
              <w:rPr>
                <w:rFonts w:ascii="Times New Roman"/>
                <w:b w:val="false"/>
                <w:i w:val="false"/>
                <w:color w:val="000000"/>
                <w:sz w:val="20"/>
              </w:rPr>
              <w:t>
Білім деңгейі:</w:t>
            </w:r>
          </w:p>
          <w:bookmarkEnd w:id="89"/>
          <w:p>
            <w:pPr>
              <w:spacing w:after="20"/>
              <w:ind w:left="20"/>
              <w:jc w:val="both"/>
            </w:pPr>
            <w:r>
              <w:rPr>
                <w:rFonts w:ascii="Times New Roman"/>
                <w:b w:val="false"/>
                <w:i w:val="false"/>
                <w:color w:val="000000"/>
                <w:sz w:val="20"/>
              </w:rPr>
              <w:t>
техникалық және кәсіптік (орта буын маманы) немесе орта білімнен кейінгі білім және жұмыс тәжірибесі, орта медициналық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0"/>
          <w:p>
            <w:pPr>
              <w:spacing w:after="20"/>
              <w:ind w:left="20"/>
              <w:jc w:val="both"/>
            </w:pPr>
            <w:r>
              <w:rPr>
                <w:rFonts w:ascii="Times New Roman"/>
                <w:b w:val="false"/>
                <w:i w:val="false"/>
                <w:color w:val="000000"/>
                <w:sz w:val="20"/>
              </w:rPr>
              <w:t xml:space="preserve">
Мамандық: </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Аяқкиім 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07231100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Аяқкиім өндірісі (түрлері бойынша) </w:t>
            </w:r>
          </w:p>
          <w:p>
            <w:pPr>
              <w:spacing w:after="20"/>
              <w:ind w:left="20"/>
              <w:jc w:val="both"/>
            </w:pPr>
            <w:r>
              <w:rPr>
                <w:rFonts w:ascii="Times New Roman"/>
                <w:b w:val="false"/>
                <w:i w:val="false"/>
                <w:color w:val="000000"/>
                <w:sz w:val="20"/>
              </w:rPr>
              <w:t>
Ортопедия саласындағы мамандандыру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1"/>
          <w:p>
            <w:pPr>
              <w:spacing w:after="20"/>
              <w:ind w:left="20"/>
              <w:jc w:val="both"/>
            </w:pPr>
            <w:r>
              <w:rPr>
                <w:rFonts w:ascii="Times New Roman"/>
                <w:b w:val="false"/>
                <w:i w:val="false"/>
                <w:color w:val="000000"/>
                <w:sz w:val="20"/>
              </w:rPr>
              <w:t>
Біліктілік:</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4S07231104</w:t>
            </w:r>
          </w:p>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2"/>
          <w:p>
            <w:pPr>
              <w:spacing w:after="20"/>
              <w:ind w:left="20"/>
              <w:jc w:val="both"/>
            </w:pPr>
            <w:r>
              <w:rPr>
                <w:rFonts w:ascii="Times New Roman"/>
                <w:b w:val="false"/>
                <w:i w:val="false"/>
                <w:color w:val="000000"/>
                <w:sz w:val="20"/>
              </w:rPr>
              <w:t xml:space="preserve">
біліктілігі орта деңгейдегі маман: </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ТжКБ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санаттағы техник: мамандығы бойынша жұмыс өтілі кемінде 5 жыл;</w:t>
            </w:r>
          </w:p>
          <w:p>
            <w:pPr>
              <w:spacing w:after="20"/>
              <w:ind w:left="20"/>
              <w:jc w:val="both"/>
            </w:pPr>
            <w:r>
              <w:rPr>
                <w:rFonts w:ascii="Times New Roman"/>
                <w:b w:val="false"/>
                <w:i w:val="false"/>
                <w:color w:val="000000"/>
                <w:sz w:val="20"/>
              </w:rPr>
              <w:t>
орта білімнен кейінгі білімі болға кезде: жұмыс өтіліне талап қойылмайды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3"/>
          <w:p>
            <w:pPr>
              <w:spacing w:after="20"/>
              <w:ind w:left="20"/>
              <w:jc w:val="both"/>
            </w:pPr>
            <w:r>
              <w:rPr>
                <w:rFonts w:ascii="Times New Roman"/>
                <w:b w:val="false"/>
                <w:i w:val="false"/>
                <w:color w:val="000000"/>
                <w:sz w:val="20"/>
              </w:rPr>
              <w:t xml:space="preserve">
Білім беру ұйымының базасында біліктілікті арттыру курстары немесе ұйымда (кәсіпорында) оқыту; </w:t>
            </w:r>
          </w:p>
          <w:bookmarkEnd w:id="93"/>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4"/>
          <w:p>
            <w:pPr>
              <w:spacing w:after="20"/>
              <w:ind w:left="20"/>
              <w:jc w:val="both"/>
            </w:pPr>
            <w:r>
              <w:rPr>
                <w:rFonts w:ascii="Times New Roman"/>
                <w:b w:val="false"/>
                <w:i w:val="false"/>
                <w:color w:val="000000"/>
                <w:sz w:val="20"/>
              </w:rPr>
              <w:t>
3215-1-001 протезші</w:t>
            </w:r>
          </w:p>
          <w:bookmarkEnd w:id="94"/>
          <w:p>
            <w:pPr>
              <w:spacing w:after="20"/>
              <w:ind w:left="20"/>
              <w:jc w:val="both"/>
            </w:pPr>
            <w:r>
              <w:rPr>
                <w:rFonts w:ascii="Times New Roman"/>
                <w:b w:val="false"/>
                <w:i w:val="false"/>
                <w:color w:val="000000"/>
                <w:sz w:val="20"/>
              </w:rPr>
              <w:t>
3215-2-001 протезші механик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бөлімде және көшпелі бригадалар құрамында мүгедектігі бар адамдарға қызмет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зақымданған мүгедектігі бар адамдарға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Медициналық бөлімде мүгедектігі бар адамдарға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5"/>
          <w:p>
            <w:pPr>
              <w:spacing w:after="20"/>
              <w:ind w:left="20"/>
              <w:jc w:val="both"/>
            </w:pPr>
            <w:r>
              <w:rPr>
                <w:rFonts w:ascii="Times New Roman"/>
                <w:b w:val="false"/>
                <w:i w:val="false"/>
                <w:color w:val="000000"/>
                <w:sz w:val="20"/>
              </w:rPr>
              <w:t xml:space="preserve">
Дағды 1: </w:t>
            </w:r>
          </w:p>
          <w:bookmarkEnd w:id="95"/>
          <w:p>
            <w:pPr>
              <w:spacing w:after="20"/>
              <w:ind w:left="20"/>
              <w:jc w:val="both"/>
            </w:pPr>
            <w:r>
              <w:rPr>
                <w:rFonts w:ascii="Times New Roman"/>
                <w:b w:val="false"/>
                <w:i w:val="false"/>
                <w:color w:val="000000"/>
                <w:sz w:val="20"/>
              </w:rPr>
              <w:t>
Медициналық бөлімде мүгедектігі бар адамдарға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6"/>
          <w:p>
            <w:pPr>
              <w:spacing w:after="20"/>
              <w:ind w:left="20"/>
              <w:jc w:val="both"/>
            </w:pPr>
            <w:r>
              <w:rPr>
                <w:rFonts w:ascii="Times New Roman"/>
                <w:b w:val="false"/>
                <w:i w:val="false"/>
                <w:color w:val="000000"/>
                <w:sz w:val="20"/>
              </w:rPr>
              <w:t>
Машық:</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техникалық есептеулер жүргізу, жобалар мен қарапайым схемаларды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Есептеулердің техникалық тапсырмаларға, қолданыстағы стандарттар мен нормативтік құжаттарға сәйкес келуін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Жұмыста заманауи техникалық құралдарды пайдалану бойынша қажетті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Ортопедиялық аяқкиімге гипсті негативтер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Гипсті бинттер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Ортопедиялық аяқкиімнің өлшемін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Неготомия жүргізу (үлгілерді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Гипсті позитивті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Гипсті позитивті сополимерлі материалмен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Дайын ортезді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Ортезді бұйымдарды соңғы рет өңдеу (белдіктерді, жұмсақ төсеме материалды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Ортопедиялық аяқкиімді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Бекітуді шақтау.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Бұйымдарды шақтау.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Ортопед дәрігердің бақылауымен дайын бұйымдарды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Ортездік-ортопедиялық бұйымдарға техникалық қызмет көрсету бойынша рәсімдерін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17. Арнаулы әлеуметтік қызметтер көрсету орталығындағы, санаторийлердегі, ауруханалардағы, мектеп-интернаттардағы науқастарға ортопед дәрігермен бірге көшпелі бригада құрамында қызмет көрсету.</w:t>
            </w:r>
          </w:p>
          <w:p>
            <w:pPr>
              <w:spacing w:after="20"/>
              <w:ind w:left="20"/>
              <w:jc w:val="both"/>
            </w:pPr>
            <w:r>
              <w:rPr>
                <w:rFonts w:ascii="Times New Roman"/>
                <w:b w:val="false"/>
                <w:i w:val="false"/>
                <w:color w:val="000000"/>
                <w:sz w:val="20"/>
              </w:rPr>
              <w:t>
18. Мүгедектігі бар адамдарға протездік-ортопедиялық бұйымдарды дұрыс пайдалану жөнінде нұсқама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7"/>
          <w:p>
            <w:pPr>
              <w:spacing w:after="20"/>
              <w:ind w:left="20"/>
              <w:jc w:val="both"/>
            </w:pPr>
            <w:r>
              <w:rPr>
                <w:rFonts w:ascii="Times New Roman"/>
                <w:b w:val="false"/>
                <w:i w:val="false"/>
                <w:color w:val="000000"/>
                <w:sz w:val="20"/>
              </w:rPr>
              <w:t>
Білу:</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Протездік-ортопедиялық бұйымдар өндірісін регламенттейтін ҚР заңнамалық және өзге де нормативтік құқықтық актілері және басқа да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анатомиясының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Протездік-ортопедиялық бұйымдардың, модульдердің және жартылай фабрикаттардың номенклатурасы.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бланкілерін толтыру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Протездік-ортопедиялық бұйымдарды дайындау үшін өлшемдерді алу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Протездік-ортопедиялық бұйымдарды өндіру технологиясының теориясы.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Ортопедиялық аяқкиім жасау технологиясының теориясы.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Протездік-ортопедиялық бұйымдарды дайындауға арналған материалдар мен құраушы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Буын биомеханикасының негіздері, тірек-қимыл аппаратының статикалық-динамикалық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Адамның аяқ-қолы мен денесінен негативтер алу және позитивтер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Тіл туралы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13.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Еңбек қауіпсіздігі және еңбекті қорғау жөніндегі тәртіп; </w:t>
            </w:r>
          </w:p>
          <w:p>
            <w:pPr>
              <w:spacing w:after="20"/>
              <w:ind w:left="20"/>
              <w:jc w:val="both"/>
            </w:pPr>
            <w:r>
              <w:rPr>
                <w:rFonts w:ascii="Times New Roman"/>
                <w:b w:val="false"/>
                <w:i w:val="false"/>
                <w:color w:val="000000"/>
                <w:sz w:val="20"/>
              </w:rPr>
              <w:t>
</w:t>
            </w:r>
            <w:r>
              <w:rPr>
                <w:rFonts w:ascii="Times New Roman"/>
                <w:b w:val="false"/>
                <w:i w:val="false"/>
                <w:color w:val="000000"/>
                <w:sz w:val="20"/>
              </w:rPr>
              <w:t>15. Өндірістік санитария талаптары.</w:t>
            </w:r>
          </w:p>
          <w:p>
            <w:pPr>
              <w:spacing w:after="20"/>
              <w:ind w:left="20"/>
              <w:jc w:val="both"/>
            </w:pPr>
            <w:r>
              <w:rPr>
                <w:rFonts w:ascii="Times New Roman"/>
                <w:b w:val="false"/>
                <w:i w:val="false"/>
                <w:color w:val="000000"/>
                <w:sz w:val="20"/>
              </w:rPr>
              <w:t>
16.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98"/>
          <w:p>
            <w:pPr>
              <w:spacing w:after="20"/>
              <w:ind w:left="20"/>
              <w:jc w:val="both"/>
            </w:pPr>
            <w:r>
              <w:rPr>
                <w:rFonts w:ascii="Times New Roman"/>
                <w:b w:val="false"/>
                <w:i w:val="false"/>
                <w:color w:val="000000"/>
                <w:sz w:val="20"/>
              </w:rPr>
              <w:t>
СТ 1724-2007 "Протездеу бойынша медициналық-техникалық көмек көрсету және протездік-ортопедиялық бұйымдармен қамтамасыз ету. Жалпы талаптар";</w:t>
            </w:r>
          </w:p>
          <w:bookmarkEnd w:id="98"/>
          <w:p>
            <w:pPr>
              <w:spacing w:after="20"/>
              <w:ind w:left="20"/>
              <w:jc w:val="both"/>
            </w:pPr>
            <w:r>
              <w:rPr>
                <w:rFonts w:ascii="Times New Roman"/>
                <w:b w:val="false"/>
                <w:i w:val="false"/>
                <w:color w:val="000000"/>
                <w:sz w:val="20"/>
              </w:rPr>
              <w:t>
ҚР СТ 68 "Халықтың жеке тапсырыстары бойынша дайындалған протездік-ортопедиялық бұйымдар. Жалпы техникалық шарттар".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9"/>
          <w:p>
            <w:pPr>
              <w:spacing w:after="20"/>
              <w:ind w:left="20"/>
              <w:jc w:val="both"/>
            </w:pPr>
            <w:r>
              <w:rPr>
                <w:rFonts w:ascii="Times New Roman"/>
                <w:b w:val="false"/>
                <w:i w:val="false"/>
                <w:color w:val="000000"/>
                <w:sz w:val="20"/>
              </w:rPr>
              <w:t>
5</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0"/>
          <w:p>
            <w:pPr>
              <w:spacing w:after="20"/>
              <w:ind w:left="20"/>
              <w:jc w:val="both"/>
            </w:pPr>
            <w:r>
              <w:rPr>
                <w:rFonts w:ascii="Times New Roman"/>
                <w:b w:val="false"/>
                <w:i w:val="false"/>
                <w:color w:val="000000"/>
                <w:sz w:val="20"/>
              </w:rPr>
              <w:t>
протезші техник</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ортезші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аяқкиімнің техник-технологы</w:t>
            </w:r>
          </w:p>
          <w:p>
            <w:pPr>
              <w:spacing w:after="20"/>
              <w:ind w:left="20"/>
              <w:jc w:val="both"/>
            </w:pPr>
            <w:r>
              <w:rPr>
                <w:rFonts w:ascii="Times New Roman"/>
                <w:b w:val="false"/>
                <w:i w:val="false"/>
                <w:color w:val="000000"/>
                <w:sz w:val="20"/>
              </w:rPr>
              <w:t>
ортезші инженер-технолог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"Протезші техник" кәсібінің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1"/>
          <w:p>
            <w:pPr>
              <w:spacing w:after="20"/>
              <w:ind w:left="20"/>
              <w:jc w:val="both"/>
            </w:pPr>
            <w:r>
              <w:rPr>
                <w:rFonts w:ascii="Times New Roman"/>
                <w:b w:val="false"/>
                <w:i w:val="false"/>
                <w:color w:val="000000"/>
                <w:sz w:val="20"/>
              </w:rPr>
              <w:t>
Қызмет атауының</w:t>
            </w:r>
          </w:p>
          <w:bookmarkEnd w:id="101"/>
          <w:p>
            <w:pPr>
              <w:spacing w:after="20"/>
              <w:ind w:left="20"/>
              <w:jc w:val="both"/>
            </w:pPr>
            <w:r>
              <w:rPr>
                <w:rFonts w:ascii="Times New Roman"/>
                <w:b w:val="false"/>
                <w:i w:val="false"/>
                <w:color w:val="000000"/>
                <w:sz w:val="20"/>
              </w:rPr>
              <w:t>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Протезші техник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2"/>
          <w:p>
            <w:pPr>
              <w:spacing w:after="20"/>
              <w:ind w:left="20"/>
              <w:jc w:val="both"/>
            </w:pPr>
            <w:r>
              <w:rPr>
                <w:rFonts w:ascii="Times New Roman"/>
                <w:b w:val="false"/>
                <w:i w:val="false"/>
                <w:color w:val="000000"/>
                <w:sz w:val="20"/>
              </w:rPr>
              <w:t>
4.0. – санаты жоқ;</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4.1. – 2 санат;</w:t>
            </w:r>
          </w:p>
          <w:p>
            <w:pPr>
              <w:spacing w:after="20"/>
              <w:ind w:left="20"/>
              <w:jc w:val="both"/>
            </w:pPr>
            <w:r>
              <w:rPr>
                <w:rFonts w:ascii="Times New Roman"/>
                <w:b w:val="false"/>
                <w:i w:val="false"/>
                <w:color w:val="000000"/>
                <w:sz w:val="20"/>
              </w:rPr>
              <w:t>
4.2. – 1 санат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03"/>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108-параграф, 635-тармақ, техник-конструктор: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санаттағы техник-конструктор: тиісті мамандық (біліктілік) бойынша техникалық және кәсіптік (арнаулы орта, кәсіптік орта), орта білімнен кейінгі білімі және II санаттағы техник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санаттағы техник-конструктор: тиісті мамандық (біліктілік) бойынша техникалық және кәсіптік (арнаулы орта, кәсіптік орта), орта білімнен кейінгі білімі және II санаттағы техник лауазымындағы жұмыс өтілі кемінде 2 жыл;</w:t>
            </w:r>
          </w:p>
          <w:p>
            <w:pPr>
              <w:spacing w:after="20"/>
              <w:ind w:left="20"/>
              <w:jc w:val="both"/>
            </w:pPr>
            <w:r>
              <w:rPr>
                <w:rFonts w:ascii="Times New Roman"/>
                <w:b w:val="false"/>
                <w:i w:val="false"/>
                <w:color w:val="000000"/>
                <w:sz w:val="20"/>
              </w:rPr>
              <w:t>
санаты жоқ техник-конструктор: тиісті мамандық (біліктілік) бойынша техникалық және кәсіптік (арнаулы орта, кәсіптік орта), орта білімнен кейінгі білімі, жұмыс өтіліне талаптар қойылмайды.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4"/>
          <w:p>
            <w:pPr>
              <w:spacing w:after="20"/>
              <w:ind w:left="20"/>
              <w:jc w:val="both"/>
            </w:pPr>
            <w:r>
              <w:rPr>
                <w:rFonts w:ascii="Times New Roman"/>
                <w:b w:val="false"/>
                <w:i w:val="false"/>
                <w:color w:val="000000"/>
                <w:sz w:val="20"/>
              </w:rPr>
              <w:t xml:space="preserve">
Білім деңгейі: техникалық және кәсіптік білім (орта буын маманы) </w:t>
            </w:r>
          </w:p>
          <w:bookmarkEnd w:id="104"/>
          <w:p>
            <w:pPr>
              <w:spacing w:after="20"/>
              <w:ind w:left="20"/>
              <w:jc w:val="both"/>
            </w:pPr>
            <w:r>
              <w:rPr>
                <w:rFonts w:ascii="Times New Roman"/>
                <w:b w:val="false"/>
                <w:i w:val="false"/>
                <w:color w:val="000000"/>
                <w:sz w:val="20"/>
              </w:rPr>
              <w:t>
орта медициналық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05"/>
          <w:p>
            <w:pPr>
              <w:spacing w:after="20"/>
              <w:ind w:left="20"/>
              <w:jc w:val="both"/>
            </w:pPr>
            <w:r>
              <w:rPr>
                <w:rFonts w:ascii="Times New Roman"/>
                <w:b w:val="false"/>
                <w:i w:val="false"/>
                <w:color w:val="000000"/>
                <w:sz w:val="20"/>
              </w:rPr>
              <w:t>
07231000</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07231100 </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өндірісі (түрлері бойынша)</w:t>
            </w:r>
          </w:p>
          <w:p>
            <w:pPr>
              <w:spacing w:after="20"/>
              <w:ind w:left="20"/>
              <w:jc w:val="both"/>
            </w:pPr>
            <w:r>
              <w:rPr>
                <w:rFonts w:ascii="Times New Roman"/>
                <w:b w:val="false"/>
                <w:i w:val="false"/>
                <w:color w:val="000000"/>
                <w:sz w:val="20"/>
              </w:rPr>
              <w:t>
Протездеу және ортездеу саласындағы мамандандыру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6"/>
          <w:p>
            <w:pPr>
              <w:spacing w:after="20"/>
              <w:ind w:left="20"/>
              <w:jc w:val="both"/>
            </w:pPr>
            <w:r>
              <w:rPr>
                <w:rFonts w:ascii="Times New Roman"/>
                <w:b w:val="false"/>
                <w:i w:val="false"/>
                <w:color w:val="000000"/>
                <w:sz w:val="20"/>
              </w:rPr>
              <w:t>
Біліктілік:</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4S07231104</w:t>
            </w:r>
          </w:p>
          <w:p>
            <w:pPr>
              <w:spacing w:after="20"/>
              <w:ind w:left="20"/>
              <w:jc w:val="both"/>
            </w:pPr>
            <w:r>
              <w:rPr>
                <w:rFonts w:ascii="Times New Roman"/>
                <w:b w:val="false"/>
                <w:i w:val="false"/>
                <w:color w:val="000000"/>
                <w:sz w:val="20"/>
              </w:rPr>
              <w:t>
Техник-технолог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7"/>
          <w:p>
            <w:pPr>
              <w:spacing w:after="20"/>
              <w:ind w:left="20"/>
              <w:jc w:val="both"/>
            </w:pPr>
            <w:r>
              <w:rPr>
                <w:rFonts w:ascii="Times New Roman"/>
                <w:b w:val="false"/>
                <w:i w:val="false"/>
                <w:color w:val="000000"/>
                <w:sz w:val="20"/>
              </w:rPr>
              <w:t xml:space="preserve">
Техникалық және кәсіптік (орта арнаулы, орта кәсіптік) білімнің болуы: санаты жоқ техник: жұмыс өтіліне талаптар қойылмайды </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санаттағы техник: санаты жоқ техник лауазымындағы жұмыс өтілі кемінде 2 жыл; </w:t>
            </w:r>
          </w:p>
          <w:p>
            <w:pPr>
              <w:spacing w:after="20"/>
              <w:ind w:left="20"/>
              <w:jc w:val="both"/>
            </w:pPr>
            <w:r>
              <w:rPr>
                <w:rFonts w:ascii="Times New Roman"/>
                <w:b w:val="false"/>
                <w:i w:val="false"/>
                <w:color w:val="000000"/>
                <w:sz w:val="20"/>
              </w:rPr>
              <w:t>
I санаттағы техник: II санаттағы техник лауазымындағы жұмыс өтілі кемінде 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08"/>
          <w:p>
            <w:pPr>
              <w:spacing w:after="20"/>
              <w:ind w:left="20"/>
              <w:jc w:val="both"/>
            </w:pPr>
            <w:r>
              <w:rPr>
                <w:rFonts w:ascii="Times New Roman"/>
                <w:b w:val="false"/>
                <w:i w:val="false"/>
                <w:color w:val="000000"/>
                <w:sz w:val="20"/>
              </w:rPr>
              <w:t xml:space="preserve">
Білім беру ұйымының базасында біліктілікті арттыру курстары немесе ұйымда (кәсіпорында) оқыту; </w:t>
            </w:r>
          </w:p>
          <w:bookmarkEnd w:id="108"/>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09"/>
          <w:p>
            <w:pPr>
              <w:spacing w:after="20"/>
              <w:ind w:left="20"/>
              <w:jc w:val="both"/>
            </w:pPr>
            <w:r>
              <w:rPr>
                <w:rFonts w:ascii="Times New Roman"/>
                <w:b w:val="false"/>
                <w:i w:val="false"/>
                <w:color w:val="000000"/>
                <w:sz w:val="20"/>
              </w:rPr>
              <w:t>
3215-1-001 протезші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3215-1-002 ортопед-техник</w:t>
            </w:r>
          </w:p>
          <w:p>
            <w:pPr>
              <w:spacing w:after="20"/>
              <w:ind w:left="20"/>
              <w:jc w:val="both"/>
            </w:pPr>
            <w:r>
              <w:rPr>
                <w:rFonts w:ascii="Times New Roman"/>
                <w:b w:val="false"/>
                <w:i w:val="false"/>
                <w:color w:val="000000"/>
                <w:sz w:val="20"/>
              </w:rPr>
              <w:t>
3215-2-001 протезші механик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бөлімде және көшпелі бригадалар құрамында мүгедектігі бар адамдарға қызмет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зақымданған мүгедектігі бар адамдарға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Медициналық бөлімде мүгедектігі бар адамдарға қызмет көрсету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Медициналық бөлімде мүгедектігі бар адамдарға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0"/>
          <w:p>
            <w:pPr>
              <w:spacing w:after="20"/>
              <w:ind w:left="20"/>
              <w:jc w:val="both"/>
            </w:pPr>
            <w:r>
              <w:rPr>
                <w:rFonts w:ascii="Times New Roman"/>
                <w:b w:val="false"/>
                <w:i w:val="false"/>
                <w:color w:val="000000"/>
                <w:sz w:val="20"/>
              </w:rPr>
              <w:t>
Машық:</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маманның басшылығымен қажетті техникалық есептеулерді жүргізу, қарапайым жобалар мен қарапайым схемаларды әзірлеу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Анағұрлым білікті маманның басшылығымен жеке және шағын сериялы өндірістің күрделілігі орташа бұйымдарын және ірі сериялы және жаппай өндірістің қарапайым бұйымдарын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 мен аяқтарға, денеге арналған протездер мен ортездерге (аппараттарға, туторларға) гипсті негативді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Гипсті бинттер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 мен аяқтарға, денеге арналған протездер мен ортездерге (аппараттарға, туторларға) өлшем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Қол мен аяқтардың протездерін, ортездерін (аппараттарын, туторларын) өлшеу.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Бекітуді шақтау.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Протездеуші дәрігердің бақылауымен дайын бұйымдарды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Протездер мен ілеспе бұйымдарға техникалық қызмет көрсету және жөндеу жөніндегі рәсімдерге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Арнаулы әлеуметтік қызметтер көрсету орталығындағы, санаторийлердегі, ауруханалардағы, мектеп-интернаттардағы науқастарға ортопед-дәрігермен бірге көшпелі бригада құрамында қызмет көрсетуге қатысу. </w:t>
            </w:r>
          </w:p>
          <w:p>
            <w:pPr>
              <w:spacing w:after="20"/>
              <w:ind w:left="20"/>
              <w:jc w:val="both"/>
            </w:pPr>
            <w:r>
              <w:rPr>
                <w:rFonts w:ascii="Times New Roman"/>
                <w:b w:val="false"/>
                <w:i w:val="false"/>
                <w:color w:val="000000"/>
                <w:sz w:val="20"/>
              </w:rPr>
              <w:t>
11. Мүгедектігі бар адамдарға протездік-ортопедиялық бұйымдарды дұрыс пайдалану жөнінде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11"/>
          <w:p>
            <w:pPr>
              <w:spacing w:after="20"/>
              <w:ind w:left="20"/>
              <w:jc w:val="both"/>
            </w:pPr>
            <w:r>
              <w:rPr>
                <w:rFonts w:ascii="Times New Roman"/>
                <w:b w:val="false"/>
                <w:i w:val="false"/>
                <w:color w:val="000000"/>
                <w:sz w:val="20"/>
              </w:rPr>
              <w:t>
Білу:</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Протездік-ортопедиялық бұйымдар өндірісін регламенттейтін ҚР заңнамалық және өзге де нормативтік құқықтық актілері және басқа да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анатомиясының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Протездік-ортопедиялық бұйымдардың, модульдердің және жартылай фабрикаттардың номенклатурасы.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бланкілерін толтыру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Протездік-ортопедиялық бұйымдарды дайындау үшін өлшемдерді алу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Протездік-ортопедиялық бұйымдарды өндіру технологиясының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Протез жасау, ортез жасаудың жалпы теориясы;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Протездік-ортопедиялық бұйымдарды дайындауға арналған материалдар мен құраушы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Буын биомеханикасының негіздері, тірек-қимыл аппаратының статикалық-динамикалық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Адамның аяқ-қолы мен денесінен негативтер алу және позитивтер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Еңбек заңнамасының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Тіл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Ішкі еңбек тәртібінің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Еңбек қауіпсіздігі және еңбекті қорғау жөніндегі тәртіп.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Өндірістік санитария талаптары. </w:t>
            </w:r>
          </w:p>
          <w:p>
            <w:pPr>
              <w:spacing w:after="20"/>
              <w:ind w:left="20"/>
              <w:jc w:val="both"/>
            </w:pPr>
            <w:r>
              <w:rPr>
                <w:rFonts w:ascii="Times New Roman"/>
                <w:b w:val="false"/>
                <w:i w:val="false"/>
                <w:color w:val="000000"/>
                <w:sz w:val="20"/>
              </w:rPr>
              <w:t>
16.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2"/>
          <w:p>
            <w:pPr>
              <w:spacing w:after="20"/>
              <w:ind w:left="20"/>
              <w:jc w:val="both"/>
            </w:pPr>
            <w:r>
              <w:rPr>
                <w:rFonts w:ascii="Times New Roman"/>
                <w:b w:val="false"/>
                <w:i w:val="false"/>
                <w:color w:val="000000"/>
                <w:sz w:val="20"/>
              </w:rPr>
              <w:t>
СТ 1724-2007 "Протездеу бойынша медициналық-техникалық көмек көрсету және протездік-ортопедиялық бұйымдармен қамтамасыз ету. Жалпы талаптар";</w:t>
            </w:r>
          </w:p>
          <w:bookmarkEnd w:id="112"/>
          <w:p>
            <w:pPr>
              <w:spacing w:after="20"/>
              <w:ind w:left="20"/>
              <w:jc w:val="both"/>
            </w:pPr>
            <w:r>
              <w:rPr>
                <w:rFonts w:ascii="Times New Roman"/>
                <w:b w:val="false"/>
                <w:i w:val="false"/>
                <w:color w:val="000000"/>
                <w:sz w:val="20"/>
              </w:rPr>
              <w:t>
ҚР СТ 68 "Халықтың жеке тапсырыстары бойынша дайындалған протездік-ортопедиялық бұйымдар. Жалпы техникалық шарттар".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13"/>
          <w:p>
            <w:pPr>
              <w:spacing w:after="20"/>
              <w:ind w:left="20"/>
              <w:jc w:val="both"/>
            </w:pPr>
            <w:r>
              <w:rPr>
                <w:rFonts w:ascii="Times New Roman"/>
                <w:b w:val="false"/>
                <w:i w:val="false"/>
                <w:color w:val="000000"/>
                <w:sz w:val="20"/>
              </w:rPr>
              <w:t>
4</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14"/>
          <w:p>
            <w:pPr>
              <w:spacing w:after="20"/>
              <w:ind w:left="20"/>
              <w:jc w:val="both"/>
            </w:pPr>
            <w:r>
              <w:rPr>
                <w:rFonts w:ascii="Times New Roman"/>
                <w:b w:val="false"/>
                <w:i w:val="false"/>
                <w:color w:val="000000"/>
                <w:sz w:val="20"/>
              </w:rPr>
              <w:t>
протезші техник</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ортезиші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аяқкиімнің техник-технологы</w:t>
            </w:r>
          </w:p>
          <w:p>
            <w:pPr>
              <w:spacing w:after="20"/>
              <w:ind w:left="20"/>
              <w:jc w:val="both"/>
            </w:pPr>
            <w:r>
              <w:rPr>
                <w:rFonts w:ascii="Times New Roman"/>
                <w:b w:val="false"/>
                <w:i w:val="false"/>
                <w:color w:val="000000"/>
                <w:sz w:val="20"/>
              </w:rPr>
              <w:t>
ортезші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"Протезші техник" кәсібінің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Протезші техник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5"/>
          <w:p>
            <w:pPr>
              <w:spacing w:after="20"/>
              <w:ind w:left="20"/>
              <w:jc w:val="both"/>
            </w:pPr>
            <w:r>
              <w:rPr>
                <w:rFonts w:ascii="Times New Roman"/>
                <w:b w:val="false"/>
                <w:i w:val="false"/>
                <w:color w:val="000000"/>
                <w:sz w:val="20"/>
              </w:rPr>
              <w:t>
5.0. – ТжКБ – жоғары санат</w:t>
            </w:r>
          </w:p>
          <w:bookmarkEnd w:id="115"/>
          <w:p>
            <w:pPr>
              <w:spacing w:after="20"/>
              <w:ind w:left="20"/>
              <w:jc w:val="both"/>
            </w:pPr>
            <w:r>
              <w:rPr>
                <w:rFonts w:ascii="Times New Roman"/>
                <w:b w:val="false"/>
                <w:i w:val="false"/>
                <w:color w:val="000000"/>
                <w:sz w:val="20"/>
              </w:rPr>
              <w:t>
5.1. – ортадан кейінгі білім – санаты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ЖЖКБТБА, БА және ұйымдар қызметшілері лауазымдарының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16"/>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105-параграф, 626-тармақ,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санаттағы техник: тиісті мамандық (біліктілік) бойынша техникалық және кәсіптік (арнаулы орта, кәсіптік орта), орта білімнен кейінгі білімі және II санаттағы техник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санаттағы техник: тиісті мамандық (біліктілік) бойынша техникалық және кәсіптік (арнаулы орта, кәсіптік орта), орта білімнен кейінгі білімі және санаты жоқ техник лауазымындағы жұмыс өтілі кемінде 2 жыл;</w:t>
            </w:r>
          </w:p>
          <w:p>
            <w:pPr>
              <w:spacing w:after="20"/>
              <w:ind w:left="20"/>
              <w:jc w:val="both"/>
            </w:pPr>
            <w:r>
              <w:rPr>
                <w:rFonts w:ascii="Times New Roman"/>
                <w:b w:val="false"/>
                <w:i w:val="false"/>
                <w:color w:val="000000"/>
                <w:sz w:val="20"/>
              </w:rPr>
              <w:t>
санаты жоқ техник: тиісті мамандық (біліктілік) бойынша техникалық және кәсіптік (арнаулы орта, кәсіптік орта), орта білімнен кейінгі білімі, жұмыс өтіліне талаптар қойылмайды.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кәсіптік (орта буын маманы) немесе орта білімнен кейінгі білім, орта медициналық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7"/>
          <w:p>
            <w:pPr>
              <w:spacing w:after="20"/>
              <w:ind w:left="20"/>
              <w:jc w:val="both"/>
            </w:pPr>
            <w:r>
              <w:rPr>
                <w:rFonts w:ascii="Times New Roman"/>
                <w:b w:val="false"/>
                <w:i w:val="false"/>
                <w:color w:val="000000"/>
                <w:sz w:val="20"/>
              </w:rPr>
              <w:t>
07231000</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07231100 </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өндірісі (түрлері бойынша)</w:t>
            </w:r>
          </w:p>
          <w:p>
            <w:pPr>
              <w:spacing w:after="20"/>
              <w:ind w:left="20"/>
              <w:jc w:val="both"/>
            </w:pPr>
            <w:r>
              <w:rPr>
                <w:rFonts w:ascii="Times New Roman"/>
                <w:b w:val="false"/>
                <w:i w:val="false"/>
                <w:color w:val="000000"/>
                <w:sz w:val="20"/>
              </w:rPr>
              <w:t>
Протездеу және ортездеу саласындағы мамандандыру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18"/>
          <w:p>
            <w:pPr>
              <w:spacing w:after="20"/>
              <w:ind w:left="20"/>
              <w:jc w:val="both"/>
            </w:pPr>
            <w:r>
              <w:rPr>
                <w:rFonts w:ascii="Times New Roman"/>
                <w:b w:val="false"/>
                <w:i w:val="false"/>
                <w:color w:val="000000"/>
                <w:sz w:val="20"/>
              </w:rPr>
              <w:t>
Біліктілік:</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4S07231104</w:t>
            </w:r>
          </w:p>
          <w:p>
            <w:pPr>
              <w:spacing w:after="20"/>
              <w:ind w:left="20"/>
              <w:jc w:val="both"/>
            </w:pPr>
            <w:r>
              <w:rPr>
                <w:rFonts w:ascii="Times New Roman"/>
                <w:b w:val="false"/>
                <w:i w:val="false"/>
                <w:color w:val="000000"/>
                <w:sz w:val="20"/>
              </w:rPr>
              <w:t>
Техник-технолог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19"/>
          <w:p>
            <w:pPr>
              <w:spacing w:after="20"/>
              <w:ind w:left="20"/>
              <w:jc w:val="both"/>
            </w:pPr>
            <w:r>
              <w:rPr>
                <w:rFonts w:ascii="Times New Roman"/>
                <w:b w:val="false"/>
                <w:i w:val="false"/>
                <w:color w:val="000000"/>
                <w:sz w:val="20"/>
              </w:rPr>
              <w:t xml:space="preserve">
Біліктілігі орта деңгейдегі маман: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техникалық және кәсіптік білім болған кездеа: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санаттағы техник: мамандығы бойынша жұмыс өтілі кемінде бес жыл; </w:t>
            </w:r>
          </w:p>
          <w:p>
            <w:pPr>
              <w:spacing w:after="20"/>
              <w:ind w:left="20"/>
              <w:jc w:val="both"/>
            </w:pPr>
            <w:r>
              <w:rPr>
                <w:rFonts w:ascii="Times New Roman"/>
                <w:b w:val="false"/>
                <w:i w:val="false"/>
                <w:color w:val="000000"/>
                <w:sz w:val="20"/>
              </w:rPr>
              <w:t>
орта білімнен кейінгі білімі болған кезде: жұмыс өтіліне талаптар қойылмайды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20"/>
          <w:p>
            <w:pPr>
              <w:spacing w:after="20"/>
              <w:ind w:left="20"/>
              <w:jc w:val="both"/>
            </w:pPr>
            <w:r>
              <w:rPr>
                <w:rFonts w:ascii="Times New Roman"/>
                <w:b w:val="false"/>
                <w:i w:val="false"/>
                <w:color w:val="000000"/>
                <w:sz w:val="20"/>
              </w:rPr>
              <w:t xml:space="preserve">
Білім беру ұйымының базасында біліктілікті арттыру курстары немесе ұйымда (кәсіпорында) оқыту; </w:t>
            </w:r>
          </w:p>
          <w:bookmarkEnd w:id="120"/>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21"/>
          <w:p>
            <w:pPr>
              <w:spacing w:after="20"/>
              <w:ind w:left="20"/>
              <w:jc w:val="both"/>
            </w:pPr>
            <w:r>
              <w:rPr>
                <w:rFonts w:ascii="Times New Roman"/>
                <w:b w:val="false"/>
                <w:i w:val="false"/>
                <w:color w:val="000000"/>
                <w:sz w:val="20"/>
              </w:rPr>
              <w:t>
3215-1-002 ортопед техник</w:t>
            </w:r>
          </w:p>
          <w:bookmarkEnd w:id="121"/>
          <w:p>
            <w:pPr>
              <w:spacing w:after="20"/>
              <w:ind w:left="20"/>
              <w:jc w:val="both"/>
            </w:pPr>
            <w:r>
              <w:rPr>
                <w:rFonts w:ascii="Times New Roman"/>
                <w:b w:val="false"/>
                <w:i w:val="false"/>
                <w:color w:val="000000"/>
                <w:sz w:val="20"/>
              </w:rPr>
              <w:t>
3215-2-001 протезші механик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бөлімде және көшпелі бригадалар құрамында мүгедектігі бар адамдарға қызмет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зақымданған мүгедектігі бар адамдарға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Медициналық бөлімде мүгедектігі бар адамдарға қызмет көрсету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22"/>
          <w:p>
            <w:pPr>
              <w:spacing w:after="20"/>
              <w:ind w:left="20"/>
              <w:jc w:val="both"/>
            </w:pPr>
            <w:r>
              <w:rPr>
                <w:rFonts w:ascii="Times New Roman"/>
                <w:b w:val="false"/>
                <w:i w:val="false"/>
                <w:color w:val="000000"/>
                <w:sz w:val="20"/>
              </w:rPr>
              <w:t xml:space="preserve">
Дағды 1: </w:t>
            </w:r>
          </w:p>
          <w:bookmarkEnd w:id="122"/>
          <w:p>
            <w:pPr>
              <w:spacing w:after="20"/>
              <w:ind w:left="20"/>
              <w:jc w:val="both"/>
            </w:pPr>
            <w:r>
              <w:rPr>
                <w:rFonts w:ascii="Times New Roman"/>
                <w:b w:val="false"/>
                <w:i w:val="false"/>
                <w:color w:val="000000"/>
                <w:sz w:val="20"/>
              </w:rPr>
              <w:t>
Медициналық бөлімде мүгедектігі бар адамдарға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23"/>
          <w:p>
            <w:pPr>
              <w:spacing w:after="20"/>
              <w:ind w:left="20"/>
              <w:jc w:val="both"/>
            </w:pPr>
            <w:r>
              <w:rPr>
                <w:rFonts w:ascii="Times New Roman"/>
                <w:b w:val="false"/>
                <w:i w:val="false"/>
                <w:color w:val="000000"/>
                <w:sz w:val="20"/>
              </w:rPr>
              <w:t>
Машық:</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техникалық есептеулерді жүргізу, күрделі емес жобалар мен қарапайым схемаларды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және шағын сериялы өндірістің күрделілігі орташа бұйымдарын және ірі сериялы және жаппай өндірістің қарапайым бұйымдарын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Әзірленіп жатқан конструкциялардың техникалық тапсырмаларға, қолданыстағы стандарттарға, еңбек қауіпсіздігі және еңбекті қорғау жөніндегі нормаларға, жобалау кезінде еңбекті ұтымды ұйымдастыру талаптарына, өндірістің неғұрлым үнемді технологиясына сәйкестігін қамтамасыз ету, сондай-ақ оларда стандартталған және біріздендірілген бөлшектер мен құрастыру бірліктерін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Ұйым шығаратын өнімнің жаңа және жаңғыртылған конструкциялары бұйымдарының, тораптарының, жүйелері мен бөлшектерінің тәжірибелік үлгілерін сынауға, сынақ нәтижелерін ресімдеуге, сондай-ақ құрастырылатын бұйымдарды жетілдіру, жаңғырту және біріздендіру жөніндегі жұмысқа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Қол мен аяқтарға, денеге арналған протездер мен ортездерге (аппараттарға, туторларға) гипсті негативтер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Гипсті бинттер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 мен аяқтарға, денеге арналған протездер мен ортездерге (аппараттарға, туторларға) өлшем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Қол мен аяқтардың протездерін, ортездерін (аппараттарын, туторларын) өлшеу.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Бекітуді шақтау.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Протезуші дәрігердің бақылауымен дайын бұйымдарды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Протездер мен ілеспе бұйымдарға техникалық қызмет көрсету және жөндеу.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Арнаулы әлеуметтік қызметтер көрсету орталығындағы, санаторийлердегі, ауруханалардағы, мектеп-интернаттардағы науқастарға ортопед дәрігермен бірге көшпелі бригада құрамында қызмет көрсетуге қатысу. </w:t>
            </w:r>
          </w:p>
          <w:p>
            <w:pPr>
              <w:spacing w:after="20"/>
              <w:ind w:left="20"/>
              <w:jc w:val="both"/>
            </w:pPr>
            <w:r>
              <w:rPr>
                <w:rFonts w:ascii="Times New Roman"/>
                <w:b w:val="false"/>
                <w:i w:val="false"/>
                <w:color w:val="000000"/>
                <w:sz w:val="20"/>
              </w:rPr>
              <w:t>
13. Мүгедектігі бар адамдарға протездік-ортопедиялық бұйымдарды дұрыс пайдалану жөнінде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24"/>
          <w:p>
            <w:pPr>
              <w:spacing w:after="20"/>
              <w:ind w:left="20"/>
              <w:jc w:val="both"/>
            </w:pPr>
            <w:r>
              <w:rPr>
                <w:rFonts w:ascii="Times New Roman"/>
                <w:b w:val="false"/>
                <w:i w:val="false"/>
                <w:color w:val="000000"/>
                <w:sz w:val="20"/>
              </w:rPr>
              <w:t>
Білу:</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Протездік-ортопедиялық бұйымдар өндірісін регламенттейтін ҚР заңнамалық және өзге де нормативтік құқықтық актілері және басқа да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анатомиясының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Протездік-ортопедиялық бұйымдардың, модульдердің және жартылай фабрикаттардың номенклатурасы.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бланкілерін толтыру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Протездік-ортопедиялық бұйымдарды дайындау үшін өлшемдерді алу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Протездік-ортопедиялық бұйымдарды өндіру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Протез жасау, ортез жасау теориясы.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Протездік-ортопедиялық бұйымдарды дайындауға арналған материалдар мен құраушы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Буын биомеханикасының негіздері, тірек-қимыл аппаратының статикалық-динамикалық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Адамның аяқ-қолы мен денесінен негативтер алу және позитивтер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Еңбек заңнамасының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Тіл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Ішкі еңбек тәртібінің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Еңбек қауіпсіздігі және еңбекті қорғау жөніндегі тәртіп.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Өндірістік санитария талаптары. </w:t>
            </w:r>
          </w:p>
          <w:p>
            <w:pPr>
              <w:spacing w:after="20"/>
              <w:ind w:left="20"/>
              <w:jc w:val="both"/>
            </w:pPr>
            <w:r>
              <w:rPr>
                <w:rFonts w:ascii="Times New Roman"/>
                <w:b w:val="false"/>
                <w:i w:val="false"/>
                <w:color w:val="000000"/>
                <w:sz w:val="20"/>
              </w:rPr>
              <w:t>
16.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25"/>
          <w:p>
            <w:pPr>
              <w:spacing w:after="20"/>
              <w:ind w:left="20"/>
              <w:jc w:val="both"/>
            </w:pPr>
            <w:r>
              <w:rPr>
                <w:rFonts w:ascii="Times New Roman"/>
                <w:b w:val="false"/>
                <w:i w:val="false"/>
                <w:color w:val="000000"/>
                <w:sz w:val="20"/>
              </w:rPr>
              <w:t>
СТ 1724-2007 "Протездеу бойынша медициналық-техникалық көмек көрсету және протездік-ортопедиялық бұйымдармен қамтамасыз ету.Жалпы талаптар";</w:t>
            </w:r>
          </w:p>
          <w:bookmarkEnd w:id="125"/>
          <w:p>
            <w:pPr>
              <w:spacing w:after="20"/>
              <w:ind w:left="20"/>
              <w:jc w:val="both"/>
            </w:pPr>
            <w:r>
              <w:rPr>
                <w:rFonts w:ascii="Times New Roman"/>
                <w:b w:val="false"/>
                <w:i w:val="false"/>
                <w:color w:val="000000"/>
                <w:sz w:val="20"/>
              </w:rPr>
              <w:t>
ҚР СТ 68 "Халықтың жеке тапсырыстары бойынша дайындалған протездік-ортопедиялық бұйымдар. Жалпы техникалық шарттар".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6"/>
          <w:p>
            <w:pPr>
              <w:spacing w:after="20"/>
              <w:ind w:left="20"/>
              <w:jc w:val="both"/>
            </w:pPr>
            <w:r>
              <w:rPr>
                <w:rFonts w:ascii="Times New Roman"/>
                <w:b w:val="false"/>
                <w:i w:val="false"/>
                <w:color w:val="000000"/>
                <w:sz w:val="20"/>
              </w:rPr>
              <w:t>
5</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27"/>
          <w:p>
            <w:pPr>
              <w:spacing w:after="20"/>
              <w:ind w:left="20"/>
              <w:jc w:val="both"/>
            </w:pPr>
            <w:r>
              <w:rPr>
                <w:rFonts w:ascii="Times New Roman"/>
                <w:b w:val="false"/>
                <w:i w:val="false"/>
                <w:color w:val="000000"/>
                <w:sz w:val="20"/>
              </w:rPr>
              <w:t>
протезші техник</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ортезші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аяқкиімнің техник-технологы</w:t>
            </w:r>
          </w:p>
          <w:p>
            <w:pPr>
              <w:spacing w:after="20"/>
              <w:ind w:left="20"/>
              <w:jc w:val="both"/>
            </w:pPr>
            <w:r>
              <w:rPr>
                <w:rFonts w:ascii="Times New Roman"/>
                <w:b w:val="false"/>
                <w:i w:val="false"/>
                <w:color w:val="000000"/>
                <w:sz w:val="20"/>
              </w:rPr>
              <w:t>
ортезші инженер-технолог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"Протезші техник-технолог" кәсібінің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 "Техник-технолог (технолог), жалпы бейін"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протезші техник-технолог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28"/>
          <w:p>
            <w:pPr>
              <w:spacing w:after="20"/>
              <w:ind w:left="20"/>
              <w:jc w:val="both"/>
            </w:pPr>
            <w:r>
              <w:rPr>
                <w:rFonts w:ascii="Times New Roman"/>
                <w:b w:val="false"/>
                <w:i w:val="false"/>
                <w:color w:val="000000"/>
                <w:sz w:val="20"/>
              </w:rPr>
              <w:t>
4.0. – санаты жоқ;</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4.1. – 2 санат;</w:t>
            </w:r>
          </w:p>
          <w:p>
            <w:pPr>
              <w:spacing w:after="20"/>
              <w:ind w:left="20"/>
              <w:jc w:val="both"/>
            </w:pPr>
            <w:r>
              <w:rPr>
                <w:rFonts w:ascii="Times New Roman"/>
                <w:b w:val="false"/>
                <w:i w:val="false"/>
                <w:color w:val="000000"/>
                <w:sz w:val="20"/>
              </w:rPr>
              <w:t>
4.2. – 1 санат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29"/>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109-параграф, 638-тармақ,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санаттағы техник-технолог: тиісті мамандық (біліктілік) бойынша техникалық және кәсіптік (арнаулы орта, кәсіптік орта), орта білімнен кейінгі білімі және II санаттағы техник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санаттағы техник-технолог: тиісті мамандық (біліктілік) бойынша техникалық және кәсіптік (арнаулы орта, кәсіптік орта), орта білімнен кейінгі білімі және санаты жоқ техник лауазымындағы жұмыс өтілі кемінде 2 жыл;</w:t>
            </w:r>
          </w:p>
          <w:p>
            <w:pPr>
              <w:spacing w:after="20"/>
              <w:ind w:left="20"/>
              <w:jc w:val="both"/>
            </w:pPr>
            <w:r>
              <w:rPr>
                <w:rFonts w:ascii="Times New Roman"/>
                <w:b w:val="false"/>
                <w:i w:val="false"/>
                <w:color w:val="000000"/>
                <w:sz w:val="20"/>
              </w:rPr>
              <w:t>
санаты жоқ техник-технолог: тиісті мамандық (біліктілік) бойынша техникалық және кәсіптік (арнаулы орта, кәсіптік орта), орта білімнен кейінгі білімі, жұмыс өтіліне талаптар қойылмайды.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30"/>
          <w:p>
            <w:pPr>
              <w:spacing w:after="20"/>
              <w:ind w:left="20"/>
              <w:jc w:val="both"/>
            </w:pPr>
            <w:r>
              <w:rPr>
                <w:rFonts w:ascii="Times New Roman"/>
                <w:b w:val="false"/>
                <w:i w:val="false"/>
                <w:color w:val="000000"/>
                <w:sz w:val="20"/>
              </w:rPr>
              <w:t xml:space="preserve">
Білім деңгейі: </w:t>
            </w:r>
          </w:p>
          <w:bookmarkEnd w:id="130"/>
          <w:p>
            <w:pPr>
              <w:spacing w:after="20"/>
              <w:ind w:left="20"/>
              <w:jc w:val="both"/>
            </w:pPr>
            <w:r>
              <w:rPr>
                <w:rFonts w:ascii="Times New Roman"/>
                <w:b w:val="false"/>
                <w:i w:val="false"/>
                <w:color w:val="000000"/>
                <w:sz w:val="20"/>
              </w:rPr>
              <w:t>
ТжКБ  (орта буын маманы), орта медициналық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31"/>
          <w:p>
            <w:pPr>
              <w:spacing w:after="20"/>
              <w:ind w:left="20"/>
              <w:jc w:val="both"/>
            </w:pPr>
            <w:r>
              <w:rPr>
                <w:rFonts w:ascii="Times New Roman"/>
                <w:b w:val="false"/>
                <w:i w:val="false"/>
                <w:color w:val="000000"/>
                <w:sz w:val="20"/>
              </w:rPr>
              <w:t>
Мамандық:</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07231000</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07231100 </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өндірісі (түрлері бойынша)</w:t>
            </w:r>
          </w:p>
          <w:p>
            <w:pPr>
              <w:spacing w:after="20"/>
              <w:ind w:left="20"/>
              <w:jc w:val="both"/>
            </w:pPr>
            <w:r>
              <w:rPr>
                <w:rFonts w:ascii="Times New Roman"/>
                <w:b w:val="false"/>
                <w:i w:val="false"/>
                <w:color w:val="000000"/>
                <w:sz w:val="20"/>
              </w:rPr>
              <w:t>
Ортопедия саласындағы мамандану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32"/>
          <w:p>
            <w:pPr>
              <w:spacing w:after="20"/>
              <w:ind w:left="20"/>
              <w:jc w:val="both"/>
            </w:pPr>
            <w:r>
              <w:rPr>
                <w:rFonts w:ascii="Times New Roman"/>
                <w:b w:val="false"/>
                <w:i w:val="false"/>
                <w:color w:val="000000"/>
                <w:sz w:val="20"/>
              </w:rPr>
              <w:t>
Біліктілік:</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4S07231104</w:t>
            </w:r>
          </w:p>
          <w:p>
            <w:pPr>
              <w:spacing w:after="20"/>
              <w:ind w:left="20"/>
              <w:jc w:val="both"/>
            </w:pPr>
            <w:r>
              <w:rPr>
                <w:rFonts w:ascii="Times New Roman"/>
                <w:b w:val="false"/>
                <w:i w:val="false"/>
                <w:color w:val="000000"/>
                <w:sz w:val="20"/>
              </w:rPr>
              <w:t>
Техник-технолог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3"/>
          <w:p>
            <w:pPr>
              <w:spacing w:after="20"/>
              <w:ind w:left="20"/>
              <w:jc w:val="both"/>
            </w:pPr>
            <w:r>
              <w:rPr>
                <w:rFonts w:ascii="Times New Roman"/>
                <w:b w:val="false"/>
                <w:i w:val="false"/>
                <w:color w:val="000000"/>
                <w:sz w:val="20"/>
              </w:rPr>
              <w:t>
техникалық және кәсіптік (арнаулы орта, кәсіптік орта) білімнің болуы: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санаты жоқ техник: жұмыс өтіліне талап қойылмайды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санаттағы техник: санаты жоқ техник лауазымындағы жұмыс өтілі кемінде 2 жыл;</w:t>
            </w:r>
          </w:p>
          <w:p>
            <w:pPr>
              <w:spacing w:after="20"/>
              <w:ind w:left="20"/>
              <w:jc w:val="both"/>
            </w:pPr>
            <w:r>
              <w:rPr>
                <w:rFonts w:ascii="Times New Roman"/>
                <w:b w:val="false"/>
                <w:i w:val="false"/>
                <w:color w:val="000000"/>
                <w:sz w:val="20"/>
              </w:rPr>
              <w:t>
I санаттағы техник: II санаттағы техник лауазымындағы жұмыс өтілі кемінде 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34"/>
          <w:p>
            <w:pPr>
              <w:spacing w:after="20"/>
              <w:ind w:left="20"/>
              <w:jc w:val="both"/>
            </w:pPr>
            <w:r>
              <w:rPr>
                <w:rFonts w:ascii="Times New Roman"/>
                <w:b w:val="false"/>
                <w:i w:val="false"/>
                <w:color w:val="000000"/>
                <w:sz w:val="20"/>
              </w:rPr>
              <w:t xml:space="preserve">
Білім беру ұйымының базасында біліктілікті арттыру курстары немесе ұйымда (кәсіпорында) оқыту; </w:t>
            </w:r>
          </w:p>
          <w:bookmarkEnd w:id="13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35"/>
          <w:p>
            <w:pPr>
              <w:spacing w:after="20"/>
              <w:ind w:left="20"/>
              <w:jc w:val="both"/>
            </w:pPr>
            <w:r>
              <w:rPr>
                <w:rFonts w:ascii="Times New Roman"/>
                <w:b w:val="false"/>
                <w:i w:val="false"/>
                <w:color w:val="000000"/>
                <w:sz w:val="20"/>
              </w:rPr>
              <w:t>
ортопедиялық аяқкиім техник-технологы;</w:t>
            </w:r>
          </w:p>
          <w:bookmarkEnd w:id="135"/>
          <w:p>
            <w:pPr>
              <w:spacing w:after="20"/>
              <w:ind w:left="20"/>
              <w:jc w:val="both"/>
            </w:pPr>
            <w:r>
              <w:rPr>
                <w:rFonts w:ascii="Times New Roman"/>
                <w:b w:val="false"/>
                <w:i w:val="false"/>
                <w:color w:val="000000"/>
                <w:sz w:val="20"/>
              </w:rPr>
              <w:t>
ортезші техник-технолог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Протездік-ортопедиялық бұйымдарды оңтайлы шақтауды қамтамасыз ету үшін әзірлемелерді қамтамасыз ету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бойынша технологиялық өндірістік процестерді ұйымдастыруға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6"/>
          <w:p>
            <w:pPr>
              <w:spacing w:after="20"/>
              <w:ind w:left="20"/>
              <w:jc w:val="both"/>
            </w:pPr>
            <w:r>
              <w:rPr>
                <w:rFonts w:ascii="Times New Roman"/>
                <w:b w:val="false"/>
                <w:i w:val="false"/>
                <w:color w:val="000000"/>
                <w:sz w:val="20"/>
              </w:rPr>
              <w:t xml:space="preserve">
Еңбек функциясы 1: </w:t>
            </w:r>
          </w:p>
          <w:bookmarkEnd w:id="136"/>
          <w:p>
            <w:pPr>
              <w:spacing w:after="20"/>
              <w:ind w:left="20"/>
              <w:jc w:val="both"/>
            </w:pPr>
            <w:r>
              <w:rPr>
                <w:rFonts w:ascii="Times New Roman"/>
                <w:b w:val="false"/>
                <w:i w:val="false"/>
                <w:color w:val="000000"/>
                <w:sz w:val="20"/>
              </w:rPr>
              <w:t>
Протездік-ортопедиялық бұйымдарды жасау бойынша технологиялық өндірістік процестерді ұйымдастыруға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7"/>
          <w:p>
            <w:pPr>
              <w:spacing w:after="20"/>
              <w:ind w:left="20"/>
              <w:jc w:val="both"/>
            </w:pPr>
            <w:r>
              <w:rPr>
                <w:rFonts w:ascii="Times New Roman"/>
                <w:b w:val="false"/>
                <w:i w:val="false"/>
                <w:color w:val="000000"/>
                <w:sz w:val="20"/>
              </w:rPr>
              <w:t xml:space="preserve">
Дағды 1: </w:t>
            </w:r>
          </w:p>
          <w:bookmarkEnd w:id="137"/>
          <w:p>
            <w:pPr>
              <w:spacing w:after="20"/>
              <w:ind w:left="20"/>
              <w:jc w:val="both"/>
            </w:pPr>
            <w:r>
              <w:rPr>
                <w:rFonts w:ascii="Times New Roman"/>
                <w:b w:val="false"/>
                <w:i w:val="false"/>
                <w:color w:val="000000"/>
                <w:sz w:val="20"/>
              </w:rPr>
              <w:t>
Протездік-ортопедиялық бұйымдарды жасау үшін еспетеулерді орындау, күрделі емес жобаларды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8"/>
          <w:p>
            <w:pPr>
              <w:spacing w:after="20"/>
              <w:ind w:left="20"/>
              <w:jc w:val="both"/>
            </w:pPr>
            <w:r>
              <w:rPr>
                <w:rFonts w:ascii="Times New Roman"/>
                <w:b w:val="false"/>
                <w:i w:val="false"/>
                <w:color w:val="000000"/>
                <w:sz w:val="20"/>
              </w:rPr>
              <w:t>
Машық:</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Біліктілігі анағұрлым жоғары маманның басшылығымен қажетті техникалық есептеулерді жүргізу, күрделі емес жобалар мен қарапайым схемаларды әзірлеу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Протездік-ортопедиялық бұйымдарды жасау бойынша өндірістік процестерді орындауды техникалық қолдауға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Мүгедектігі бар адамдардың қажеттіліктеріне сәйкес протездік бұйымдарды дербес модельдеуді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Пайдаланушыларды бұйымдарды дұрыс қолдануға, пайдалану, қауіпсіздік және еңбекті қорғау қағидаларын сақтауға үйретуге қатысу. </w:t>
            </w:r>
          </w:p>
          <w:p>
            <w:pPr>
              <w:spacing w:after="20"/>
              <w:ind w:left="20"/>
              <w:jc w:val="both"/>
            </w:pPr>
            <w:r>
              <w:rPr>
                <w:rFonts w:ascii="Times New Roman"/>
                <w:b w:val="false"/>
                <w:i w:val="false"/>
                <w:color w:val="000000"/>
                <w:sz w:val="20"/>
              </w:rPr>
              <w:t>
5. Технологиялық жабдықтарды сынауға, жобаланатын технологиялық процестер мен өндіріс режимдерін тексеру және игеру бойынша сараптамалық жұмыстарды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39"/>
          <w:p>
            <w:pPr>
              <w:spacing w:after="20"/>
              <w:ind w:left="20"/>
              <w:jc w:val="both"/>
            </w:pPr>
            <w:r>
              <w:rPr>
                <w:rFonts w:ascii="Times New Roman"/>
                <w:b w:val="false"/>
                <w:i w:val="false"/>
                <w:color w:val="000000"/>
                <w:sz w:val="20"/>
              </w:rPr>
              <w:t>
Білу:</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Адам анатомиясының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Протездік-ортопедиялық бұйымдарды тағайындау мен қолданудың медициналық аспектілері.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Мүгедектігі бар адамдарды тұрмыстық бейімдеу әдістемелерін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Протездік-ортопедиялық бұйымдарды дайындау үшін өлшемдерді алу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Техникалық есептеулерді жүргізу тәртібі, күрделі емес жобалар мен қарапайым схемаларды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6. 3-D форматында сызбалар, суреттер жасау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Протездерді жобалау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Еңбек заңнамасының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9. Тіл туралы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Ішкі еңбек тәртібінің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Еңбек қауіпсіздігі және еңбекті қорғау жөніндегі тәртіп. </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санитария талаптары.</w:t>
            </w:r>
          </w:p>
          <w:p>
            <w:pPr>
              <w:spacing w:after="20"/>
              <w:ind w:left="20"/>
              <w:jc w:val="both"/>
            </w:pPr>
            <w:r>
              <w:rPr>
                <w:rFonts w:ascii="Times New Roman"/>
                <w:b w:val="false"/>
                <w:i w:val="false"/>
                <w:color w:val="000000"/>
                <w:sz w:val="20"/>
              </w:rPr>
              <w:t>
13. Өрт қауіпсіздігі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40"/>
          <w:p>
            <w:pPr>
              <w:spacing w:after="20"/>
              <w:ind w:left="20"/>
              <w:jc w:val="both"/>
            </w:pPr>
            <w:r>
              <w:rPr>
                <w:rFonts w:ascii="Times New Roman"/>
                <w:b w:val="false"/>
                <w:i w:val="false"/>
                <w:color w:val="000000"/>
                <w:sz w:val="20"/>
              </w:rPr>
              <w:t>
СТ 1724-2007 "Протездеу бойынша медициналық-техникалық көмек көрсету және протездік-ортопедиялық бұйымдармен қамтамасыз ету. Жалпы талаптар".</w:t>
            </w:r>
          </w:p>
          <w:bookmarkEnd w:id="140"/>
          <w:p>
            <w:pPr>
              <w:spacing w:after="20"/>
              <w:ind w:left="20"/>
              <w:jc w:val="both"/>
            </w:pPr>
            <w:r>
              <w:rPr>
                <w:rFonts w:ascii="Times New Roman"/>
                <w:b w:val="false"/>
                <w:i w:val="false"/>
                <w:color w:val="000000"/>
                <w:sz w:val="20"/>
              </w:rPr>
              <w:t>
ҚР СТ 68 "Халықтың жеке тапсырыстары бойынша дайындалған протездік-ортопедиялық бұйымдар. Жалпы техникалық шарттар".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41"/>
          <w:p>
            <w:pPr>
              <w:spacing w:after="20"/>
              <w:ind w:left="20"/>
              <w:jc w:val="both"/>
            </w:pPr>
            <w:r>
              <w:rPr>
                <w:rFonts w:ascii="Times New Roman"/>
                <w:b w:val="false"/>
                <w:i w:val="false"/>
                <w:color w:val="000000"/>
                <w:sz w:val="20"/>
              </w:rPr>
              <w:t>
4</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42"/>
          <w:p>
            <w:pPr>
              <w:spacing w:after="20"/>
              <w:ind w:left="20"/>
              <w:jc w:val="both"/>
            </w:pPr>
            <w:r>
              <w:rPr>
                <w:rFonts w:ascii="Times New Roman"/>
                <w:b w:val="false"/>
                <w:i w:val="false"/>
                <w:color w:val="000000"/>
                <w:sz w:val="20"/>
              </w:rPr>
              <w:t>
ортопед техник</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ортезші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аяқкиімнің техник-технологы</w:t>
            </w:r>
          </w:p>
          <w:p>
            <w:pPr>
              <w:spacing w:after="20"/>
              <w:ind w:left="20"/>
              <w:jc w:val="both"/>
            </w:pPr>
            <w:r>
              <w:rPr>
                <w:rFonts w:ascii="Times New Roman"/>
                <w:b w:val="false"/>
                <w:i w:val="false"/>
                <w:color w:val="000000"/>
                <w:sz w:val="20"/>
              </w:rPr>
              <w:t>
протезші техник-технолог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"Протезші техник-технолог" кәсібінің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 "Техник-технолог (технолог), жалпы бейін"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Протезші техник-технолог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3"/>
          <w:p>
            <w:pPr>
              <w:spacing w:after="20"/>
              <w:ind w:left="20"/>
              <w:jc w:val="both"/>
            </w:pPr>
            <w:r>
              <w:rPr>
                <w:rFonts w:ascii="Times New Roman"/>
                <w:b w:val="false"/>
                <w:i w:val="false"/>
                <w:color w:val="000000"/>
                <w:sz w:val="20"/>
              </w:rPr>
              <w:t>
5.0. – ТжКБ – жоғары санат</w:t>
            </w:r>
          </w:p>
          <w:bookmarkEnd w:id="143"/>
          <w:p>
            <w:pPr>
              <w:spacing w:after="20"/>
              <w:ind w:left="20"/>
              <w:jc w:val="both"/>
            </w:pPr>
            <w:r>
              <w:rPr>
                <w:rFonts w:ascii="Times New Roman"/>
                <w:b w:val="false"/>
                <w:i w:val="false"/>
                <w:color w:val="000000"/>
                <w:sz w:val="20"/>
              </w:rPr>
              <w:t>
5.1. – ортадан кейінгі білім – санаты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105-параграф, 626-тармақ,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санаттағы техник: тиісті мамандық (біліктілік) бойынша техникалық және кәсіптік (арнаулы орта, кәсіптік орта), орта білімнен кейінгі білімі және II санаттағы техник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санаттағы техник: тиісті мамандық (біліктілік) бойынша техникалық және кәсіптік (арнаулы орта, кәсіптік орта), орта білімнен кейінгі білімі және санаты жоқ техник лауазымындағы жұмыс өтілі кемінде 2 жыл;</w:t>
            </w:r>
          </w:p>
          <w:p>
            <w:pPr>
              <w:spacing w:after="20"/>
              <w:ind w:left="20"/>
              <w:jc w:val="both"/>
            </w:pPr>
            <w:r>
              <w:rPr>
                <w:rFonts w:ascii="Times New Roman"/>
                <w:b w:val="false"/>
                <w:i w:val="false"/>
                <w:color w:val="000000"/>
                <w:sz w:val="20"/>
              </w:rPr>
              <w:t>
санаты жоқ техник: тиісті мамандық (біліктілік) бойынша техникалық және кәсіптік (арнаулы орта, кәсіптік орта), орта білімнен кейінгі білімі, жұмыс өтіліне талаптар қойылмайды.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кәсіптік (орта буын маманы) немесе орта білімнен кейінгі білім, орта медициналық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5"/>
          <w:p>
            <w:pPr>
              <w:spacing w:after="20"/>
              <w:ind w:left="20"/>
              <w:jc w:val="both"/>
            </w:pPr>
            <w:r>
              <w:rPr>
                <w:rFonts w:ascii="Times New Roman"/>
                <w:b w:val="false"/>
                <w:i w:val="false"/>
                <w:color w:val="000000"/>
                <w:sz w:val="20"/>
              </w:rPr>
              <w:t>
07231000</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07231100 </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өндірісі (түрлері бойынша)</w:t>
            </w:r>
          </w:p>
          <w:p>
            <w:pPr>
              <w:spacing w:after="20"/>
              <w:ind w:left="20"/>
              <w:jc w:val="both"/>
            </w:pPr>
            <w:r>
              <w:rPr>
                <w:rFonts w:ascii="Times New Roman"/>
                <w:b w:val="false"/>
                <w:i w:val="false"/>
                <w:color w:val="000000"/>
                <w:sz w:val="20"/>
              </w:rPr>
              <w:t>
Протездеу және ортездеу саласындағы мамандандыру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46"/>
          <w:p>
            <w:pPr>
              <w:spacing w:after="20"/>
              <w:ind w:left="20"/>
              <w:jc w:val="both"/>
            </w:pPr>
            <w:r>
              <w:rPr>
                <w:rFonts w:ascii="Times New Roman"/>
                <w:b w:val="false"/>
                <w:i w:val="false"/>
                <w:color w:val="000000"/>
                <w:sz w:val="20"/>
              </w:rPr>
              <w:t>
Біліктілік:</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4S07231104</w:t>
            </w:r>
          </w:p>
          <w:p>
            <w:pPr>
              <w:spacing w:after="20"/>
              <w:ind w:left="20"/>
              <w:jc w:val="both"/>
            </w:pPr>
            <w:r>
              <w:rPr>
                <w:rFonts w:ascii="Times New Roman"/>
                <w:b w:val="false"/>
                <w:i w:val="false"/>
                <w:color w:val="000000"/>
                <w:sz w:val="20"/>
              </w:rPr>
              <w:t>
Техник-технолог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47"/>
          <w:p>
            <w:pPr>
              <w:spacing w:after="20"/>
              <w:ind w:left="20"/>
              <w:jc w:val="both"/>
            </w:pPr>
            <w:r>
              <w:rPr>
                <w:rFonts w:ascii="Times New Roman"/>
                <w:b w:val="false"/>
                <w:i w:val="false"/>
                <w:color w:val="000000"/>
                <w:sz w:val="20"/>
              </w:rPr>
              <w:t xml:space="preserve">
Біліктілігі орта деңгейдегі маман: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техникалық және кәсіптік білім болған кезде: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санаттағы техник: мамандығы бойынша кемінде бес жыл жұмыс өтілі; </w:t>
            </w:r>
          </w:p>
          <w:p>
            <w:pPr>
              <w:spacing w:after="20"/>
              <w:ind w:left="20"/>
              <w:jc w:val="both"/>
            </w:pPr>
            <w:r>
              <w:rPr>
                <w:rFonts w:ascii="Times New Roman"/>
                <w:b w:val="false"/>
                <w:i w:val="false"/>
                <w:color w:val="000000"/>
                <w:sz w:val="20"/>
              </w:rPr>
              <w:t>
орта білімнен кейінгі білімі болған кезде: жұмыс өтіліне талаптар қойылмайды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48"/>
          <w:p>
            <w:pPr>
              <w:spacing w:after="20"/>
              <w:ind w:left="20"/>
              <w:jc w:val="both"/>
            </w:pPr>
            <w:r>
              <w:rPr>
                <w:rFonts w:ascii="Times New Roman"/>
                <w:b w:val="false"/>
                <w:i w:val="false"/>
                <w:color w:val="000000"/>
                <w:sz w:val="20"/>
              </w:rPr>
              <w:t xml:space="preserve">
Білім беру ұйымының базасында біліктілікті арттыру курстары немесе ұйымда (кәсіпорында) оқыту; </w:t>
            </w:r>
          </w:p>
          <w:bookmarkEnd w:id="148"/>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49"/>
          <w:p>
            <w:pPr>
              <w:spacing w:after="20"/>
              <w:ind w:left="20"/>
              <w:jc w:val="both"/>
            </w:pPr>
            <w:r>
              <w:rPr>
                <w:rFonts w:ascii="Times New Roman"/>
                <w:b w:val="false"/>
                <w:i w:val="false"/>
                <w:color w:val="000000"/>
                <w:sz w:val="20"/>
              </w:rPr>
              <w:t xml:space="preserve">
ортопедиялық аяқкиім техник-технологы </w:t>
            </w:r>
          </w:p>
          <w:bookmarkEnd w:id="149"/>
          <w:p>
            <w:pPr>
              <w:spacing w:after="20"/>
              <w:ind w:left="20"/>
              <w:jc w:val="both"/>
            </w:pPr>
            <w:r>
              <w:rPr>
                <w:rFonts w:ascii="Times New Roman"/>
                <w:b w:val="false"/>
                <w:i w:val="false"/>
                <w:color w:val="000000"/>
                <w:sz w:val="20"/>
              </w:rPr>
              <w:t>
ортезші техник-технолог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бөлімде және көшпелі бригадалар құрамында мүгедектігі бар адамдарға қызмет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бойынша технологиялық өндірістік процестерді ұйымдастыру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Протездік-ортопедиялық бұйымдарды жасау бойынша технологиялық өндірістік процестерді ұйымдастыру жұмыстарын орындау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50"/>
          <w:p>
            <w:pPr>
              <w:spacing w:after="20"/>
              <w:ind w:left="20"/>
              <w:jc w:val="both"/>
            </w:pPr>
            <w:r>
              <w:rPr>
                <w:rFonts w:ascii="Times New Roman"/>
                <w:b w:val="false"/>
                <w:i w:val="false"/>
                <w:color w:val="000000"/>
                <w:sz w:val="20"/>
              </w:rPr>
              <w:t xml:space="preserve">
Дағды 1: </w:t>
            </w:r>
          </w:p>
          <w:bookmarkEnd w:id="150"/>
          <w:p>
            <w:pPr>
              <w:spacing w:after="20"/>
              <w:ind w:left="20"/>
              <w:jc w:val="both"/>
            </w:pPr>
            <w:r>
              <w:rPr>
                <w:rFonts w:ascii="Times New Roman"/>
                <w:b w:val="false"/>
                <w:i w:val="false"/>
                <w:color w:val="000000"/>
                <w:sz w:val="20"/>
              </w:rPr>
              <w:t>
Протездік-ортопедиялық бұйымдарды жасау үшін еспетеулерді орындау, күрделі емес жобаларды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51"/>
          <w:p>
            <w:pPr>
              <w:spacing w:after="20"/>
              <w:ind w:left="20"/>
              <w:jc w:val="both"/>
            </w:pPr>
            <w:r>
              <w:rPr>
                <w:rFonts w:ascii="Times New Roman"/>
                <w:b w:val="false"/>
                <w:i w:val="false"/>
                <w:color w:val="000000"/>
                <w:sz w:val="20"/>
              </w:rPr>
              <w:t>
Машық:</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техникалық есептеулерді жүргізу, күрделі емес жобалар мен қарапайым схемаларды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Протездік-ортопедиялық бұйымдарды жасау бойынша өндірістік процестердің орындалуын техникалық қолдау.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Мүгедектігі бар адамдардың қажеттіліктеріне сәйкес протездік бұйымдарды дербес модельдеуді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Жаңа технологияларды, оның ішінде протездік-ортопедиялық бұйымдардың цифрлық және конструкцияларын енгізуді ұйымдастыруға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Пайдаланушыларды бұйымдарды дұрыс қолдануға, пайдалану тәртібін, еңбек қауіпсіздігі мен еңбекті қорғауды сақтауға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Технологиялық жабдықтарды сынауға қатысу. </w:t>
            </w:r>
          </w:p>
          <w:p>
            <w:pPr>
              <w:spacing w:after="20"/>
              <w:ind w:left="20"/>
              <w:jc w:val="both"/>
            </w:pPr>
            <w:r>
              <w:rPr>
                <w:rFonts w:ascii="Times New Roman"/>
                <w:b w:val="false"/>
                <w:i w:val="false"/>
                <w:color w:val="000000"/>
                <w:sz w:val="20"/>
              </w:rPr>
              <w:t>
7. Жобаланатын технологиялық процестер мен өндіріс режимдерін тексеру және игеру бойынша сараптамалық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52"/>
          <w:p>
            <w:pPr>
              <w:spacing w:after="20"/>
              <w:ind w:left="20"/>
              <w:jc w:val="both"/>
            </w:pPr>
            <w:r>
              <w:rPr>
                <w:rFonts w:ascii="Times New Roman"/>
                <w:b w:val="false"/>
                <w:i w:val="false"/>
                <w:color w:val="000000"/>
                <w:sz w:val="20"/>
              </w:rPr>
              <w:t>
Білу:</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Адам анатомиясының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Протездік-ортопедиялық бұйымдарды тағайындау мен қолданудың медициналық аспектілері.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Мүгедектігі бар адамдарды тұрмыстық бейімдеу әдістемелерін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Протездік-ортопедиялық бұйымдарды жасау үшін өлшемдерді алу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Техникалық есептеулерді жүргізу тәртібі, күрделі емес жобалар мен қарапайым схемаларды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3-D форматында сызбалар, суреттер жасау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Протездерді жобалау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Еңбек заңнамасының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9. Тіл туралы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Ішкі еңбек тәртібінің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Еңбек қауіпсіздігі және еңбекті қорғау жөніндегі тәртіп. </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санитария талаптары.</w:t>
            </w:r>
          </w:p>
          <w:p>
            <w:pPr>
              <w:spacing w:after="20"/>
              <w:ind w:left="20"/>
              <w:jc w:val="both"/>
            </w:pPr>
            <w:r>
              <w:rPr>
                <w:rFonts w:ascii="Times New Roman"/>
                <w:b w:val="false"/>
                <w:i w:val="false"/>
                <w:color w:val="000000"/>
                <w:sz w:val="20"/>
              </w:rPr>
              <w:t>
13.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3"/>
          <w:p>
            <w:pPr>
              <w:spacing w:after="20"/>
              <w:ind w:left="20"/>
              <w:jc w:val="both"/>
            </w:pPr>
            <w:r>
              <w:rPr>
                <w:rFonts w:ascii="Times New Roman"/>
                <w:b w:val="false"/>
                <w:i w:val="false"/>
                <w:color w:val="000000"/>
                <w:sz w:val="20"/>
              </w:rPr>
              <w:t>
СТ 1724-2007 "Протездеу бойынша медициналық-техникалық көмек көрсету және протездік-ортопедиялық бұйымдармен қамтамасыз ету. Жалпы талаптар";</w:t>
            </w:r>
          </w:p>
          <w:bookmarkEnd w:id="153"/>
          <w:p>
            <w:pPr>
              <w:spacing w:after="20"/>
              <w:ind w:left="20"/>
              <w:jc w:val="both"/>
            </w:pPr>
            <w:r>
              <w:rPr>
                <w:rFonts w:ascii="Times New Roman"/>
                <w:b w:val="false"/>
                <w:i w:val="false"/>
                <w:color w:val="000000"/>
                <w:sz w:val="20"/>
              </w:rPr>
              <w:t>
ҚР СТ 68 "Халықтың жеке тапсырыстары бойынша дайындалған протездік-ортопедиялық бұйымдар. Жалпы техникалық шарттар".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4"/>
          <w:p>
            <w:pPr>
              <w:spacing w:after="20"/>
              <w:ind w:left="20"/>
              <w:jc w:val="both"/>
            </w:pPr>
            <w:r>
              <w:rPr>
                <w:rFonts w:ascii="Times New Roman"/>
                <w:b w:val="false"/>
                <w:i w:val="false"/>
                <w:color w:val="000000"/>
                <w:sz w:val="20"/>
              </w:rPr>
              <w:t>
5</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55"/>
          <w:p>
            <w:pPr>
              <w:spacing w:after="20"/>
              <w:ind w:left="20"/>
              <w:jc w:val="both"/>
            </w:pPr>
            <w:r>
              <w:rPr>
                <w:rFonts w:ascii="Times New Roman"/>
                <w:b w:val="false"/>
                <w:i w:val="false"/>
                <w:color w:val="000000"/>
                <w:sz w:val="20"/>
              </w:rPr>
              <w:t>
ортопед-техник</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ортезші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ортопедиялық аяқкиім техник-технологы </w:t>
            </w:r>
          </w:p>
          <w:p>
            <w:pPr>
              <w:spacing w:after="20"/>
              <w:ind w:left="20"/>
              <w:jc w:val="both"/>
            </w:pPr>
            <w:r>
              <w:rPr>
                <w:rFonts w:ascii="Times New Roman"/>
                <w:b w:val="false"/>
                <w:i w:val="false"/>
                <w:color w:val="000000"/>
                <w:sz w:val="20"/>
              </w:rPr>
              <w:t>
протезші инженер-технолог</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"Протезші инженер-технолог"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2144-1-006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Протезші инженер-технолог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56"/>
          <w:p>
            <w:pPr>
              <w:spacing w:after="20"/>
              <w:ind w:left="20"/>
              <w:jc w:val="both"/>
            </w:pPr>
            <w:r>
              <w:rPr>
                <w:rFonts w:ascii="Times New Roman"/>
                <w:b w:val="false"/>
                <w:i w:val="false"/>
                <w:color w:val="000000"/>
                <w:sz w:val="20"/>
              </w:rPr>
              <w:t>
6.0. – санаты жоқ;</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6.1. – 2 санат;</w:t>
            </w:r>
          </w:p>
          <w:p>
            <w:pPr>
              <w:spacing w:after="20"/>
              <w:ind w:left="20"/>
              <w:jc w:val="both"/>
            </w:pPr>
            <w:r>
              <w:rPr>
                <w:rFonts w:ascii="Times New Roman"/>
                <w:b w:val="false"/>
                <w:i w:val="false"/>
                <w:color w:val="000000"/>
                <w:sz w:val="20"/>
              </w:rPr>
              <w:t>
6.2. – 1 санат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7"/>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49-параграф. 458-тармақ, Инженер-технолог (Технолог):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санаттағы инженер-технолог: кадрлар даярлаудың тиісті бағыты бойынша жоғары (немесе жоғары оқу орнынан кейінгі) білімі және II санатты инженер-технолог лауазымындағы жұмыс өтілі кемінде 2 жыл;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санаттағы инженер-технолог: кадрлар даярлаудың тиісті бағыты бойынша жоғары (немесе жоғары оқу орнынан кейінгі) білімі және санаты жоқ инженер-технолог лауазымындағы жұмыс өтілі кемінде 3 жыл; </w:t>
            </w:r>
          </w:p>
          <w:p>
            <w:pPr>
              <w:spacing w:after="20"/>
              <w:ind w:left="20"/>
              <w:jc w:val="both"/>
            </w:pPr>
            <w:r>
              <w:rPr>
                <w:rFonts w:ascii="Times New Roman"/>
                <w:b w:val="false"/>
                <w:i w:val="false"/>
                <w:color w:val="000000"/>
                <w:sz w:val="20"/>
              </w:rPr>
              <w:t>
санаты жоқ инженер-технолог: біліктілігі жоқ кадрларды даярлаудың тиісті бағыты бойынша жоғары (немесе жоғары оқу орнынан кейінгі) білімі немесе I санаттағы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8"/>
          <w:p>
            <w:pPr>
              <w:spacing w:after="20"/>
              <w:ind w:left="20"/>
              <w:jc w:val="both"/>
            </w:pPr>
            <w:r>
              <w:rPr>
                <w:rFonts w:ascii="Times New Roman"/>
                <w:b w:val="false"/>
                <w:i w:val="false"/>
                <w:color w:val="000000"/>
                <w:sz w:val="20"/>
              </w:rPr>
              <w:t xml:space="preserve">
Білім деңгейі: </w:t>
            </w:r>
          </w:p>
          <w:bookmarkEnd w:id="158"/>
          <w:p>
            <w:pPr>
              <w:spacing w:after="20"/>
              <w:ind w:left="20"/>
              <w:jc w:val="both"/>
            </w:pPr>
            <w:r>
              <w:rPr>
                <w:rFonts w:ascii="Times New Roman"/>
                <w:b w:val="false"/>
                <w:i w:val="false"/>
                <w:color w:val="000000"/>
                <w:sz w:val="20"/>
              </w:rPr>
              <w:t>
Жоғары кәсіптік, техникалық, жоғары медициналық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59"/>
          <w:p>
            <w:pPr>
              <w:spacing w:after="20"/>
              <w:ind w:left="20"/>
              <w:jc w:val="both"/>
            </w:pPr>
            <w:r>
              <w:rPr>
                <w:rFonts w:ascii="Times New Roman"/>
                <w:b w:val="false"/>
                <w:i w:val="false"/>
                <w:color w:val="000000"/>
                <w:sz w:val="20"/>
              </w:rPr>
              <w:t xml:space="preserve">
Мамандық: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Протездер мен ортездерді дайындау технологиясы және протездеу және ортездеу саласындағы өзге де мамандықтар </w:t>
            </w:r>
          </w:p>
          <w:p>
            <w:pPr>
              <w:spacing w:after="20"/>
              <w:ind w:left="20"/>
              <w:jc w:val="both"/>
            </w:pPr>
            <w:r>
              <w:rPr>
                <w:rFonts w:ascii="Times New Roman"/>
                <w:b w:val="false"/>
                <w:i w:val="false"/>
                <w:color w:val="000000"/>
                <w:sz w:val="20"/>
              </w:rPr>
              <w:t>
Биомедициналық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60"/>
          <w:p>
            <w:pPr>
              <w:spacing w:after="20"/>
              <w:ind w:left="20"/>
              <w:jc w:val="both"/>
            </w:pPr>
            <w:r>
              <w:rPr>
                <w:rFonts w:ascii="Times New Roman"/>
                <w:b w:val="false"/>
                <w:i w:val="false"/>
                <w:color w:val="000000"/>
                <w:sz w:val="20"/>
              </w:rPr>
              <w:t>
Біліктілік:</w:t>
            </w:r>
          </w:p>
          <w:bookmarkEnd w:id="160"/>
          <w:p>
            <w:pPr>
              <w:spacing w:after="20"/>
              <w:ind w:left="20"/>
              <w:jc w:val="both"/>
            </w:pPr>
            <w:r>
              <w:rPr>
                <w:rFonts w:ascii="Times New Roman"/>
                <w:b w:val="false"/>
                <w:i w:val="false"/>
                <w:color w:val="000000"/>
                <w:sz w:val="20"/>
              </w:rPr>
              <w:t xml:space="preserve">
Инженер (технолог), инженер-технолог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61"/>
          <w:p>
            <w:pPr>
              <w:spacing w:after="20"/>
              <w:ind w:left="20"/>
              <w:jc w:val="both"/>
            </w:pPr>
            <w:r>
              <w:rPr>
                <w:rFonts w:ascii="Times New Roman"/>
                <w:b w:val="false"/>
                <w:i w:val="false"/>
                <w:color w:val="000000"/>
                <w:sz w:val="20"/>
              </w:rPr>
              <w:t>
Біліктілігі жоғары деңгейдегі маман:</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инженер-технолог: жұмыс өтіліне талаптарды ұсынбай немесе I санаттағы техник лауазымында кемінде 3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санаттағы инженер-технолог: санатсыз инженер-технолог лауазымындағы жұмыс өтілі кемінде 3 жыл; </w:t>
            </w:r>
          </w:p>
          <w:p>
            <w:pPr>
              <w:spacing w:after="20"/>
              <w:ind w:left="20"/>
              <w:jc w:val="both"/>
            </w:pPr>
            <w:r>
              <w:rPr>
                <w:rFonts w:ascii="Times New Roman"/>
                <w:b w:val="false"/>
                <w:i w:val="false"/>
                <w:color w:val="000000"/>
                <w:sz w:val="20"/>
              </w:rPr>
              <w:t>
I санаттағы инженер-технолог: II санаттағы инженер-технолог лауазымындағы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62"/>
          <w:p>
            <w:pPr>
              <w:spacing w:after="20"/>
              <w:ind w:left="20"/>
              <w:jc w:val="both"/>
            </w:pPr>
            <w:r>
              <w:rPr>
                <w:rFonts w:ascii="Times New Roman"/>
                <w:b w:val="false"/>
                <w:i w:val="false"/>
                <w:color w:val="000000"/>
                <w:sz w:val="20"/>
              </w:rPr>
              <w:t xml:space="preserve">
Білім беру ұйымының базасында біліктілікті арттыру курстары немесе ұйымда (кәсіпорында) оқыту; </w:t>
            </w:r>
          </w:p>
          <w:bookmarkEnd w:id="162"/>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63"/>
          <w:p>
            <w:pPr>
              <w:spacing w:after="20"/>
              <w:ind w:left="20"/>
              <w:jc w:val="both"/>
            </w:pPr>
            <w:r>
              <w:rPr>
                <w:rFonts w:ascii="Times New Roman"/>
                <w:b w:val="false"/>
                <w:i w:val="false"/>
                <w:color w:val="000000"/>
                <w:sz w:val="20"/>
              </w:rPr>
              <w:t xml:space="preserve">
ортезші инженер-технолог </w:t>
            </w:r>
          </w:p>
          <w:bookmarkEnd w:id="163"/>
          <w:p>
            <w:pPr>
              <w:spacing w:after="20"/>
              <w:ind w:left="20"/>
              <w:jc w:val="both"/>
            </w:pPr>
            <w:r>
              <w:rPr>
                <w:rFonts w:ascii="Times New Roman"/>
                <w:b w:val="false"/>
                <w:i w:val="false"/>
                <w:color w:val="000000"/>
                <w:sz w:val="20"/>
              </w:rPr>
              <w:t>
ортопедиялық аяқкиім инженер-технологы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64"/>
          <w:p>
            <w:pPr>
              <w:spacing w:after="20"/>
              <w:ind w:left="20"/>
              <w:jc w:val="both"/>
            </w:pPr>
            <w:r>
              <w:rPr>
                <w:rFonts w:ascii="Times New Roman"/>
                <w:b w:val="false"/>
                <w:i w:val="false"/>
                <w:color w:val="000000"/>
                <w:sz w:val="20"/>
              </w:rPr>
              <w:t xml:space="preserve">
Протездеу және ортездеу саласындағы технологияларды бейімдеу және енгізу. </w:t>
            </w:r>
          </w:p>
          <w:bookmarkEnd w:id="164"/>
          <w:p>
            <w:pPr>
              <w:spacing w:after="20"/>
              <w:ind w:left="20"/>
              <w:jc w:val="both"/>
            </w:pPr>
            <w:r>
              <w:rPr>
                <w:rFonts w:ascii="Times New Roman"/>
                <w:b w:val="false"/>
                <w:i w:val="false"/>
                <w:color w:val="000000"/>
                <w:sz w:val="20"/>
              </w:rPr>
              <w:t>
Технологиялық процестердің орындалуын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65"/>
          <w:p>
            <w:pPr>
              <w:spacing w:after="20"/>
              <w:ind w:left="20"/>
              <w:jc w:val="both"/>
            </w:pPr>
            <w:r>
              <w:rPr>
                <w:rFonts w:ascii="Times New Roman"/>
                <w:b w:val="false"/>
                <w:i w:val="false"/>
                <w:color w:val="000000"/>
                <w:sz w:val="20"/>
              </w:rPr>
              <w:t>
1. Протездік-ортопедиялық бұйымдарды жасау бойынша технологиялық өндірістік процестерді ұйымдастыру және олардың орындалуын бақылау.</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Бұйымдарды қолдануды мониторингтеу. </w:t>
            </w:r>
          </w:p>
          <w:p>
            <w:pPr>
              <w:spacing w:after="20"/>
              <w:ind w:left="20"/>
              <w:jc w:val="both"/>
            </w:pPr>
            <w:r>
              <w:rPr>
                <w:rFonts w:ascii="Times New Roman"/>
                <w:b w:val="false"/>
                <w:i w:val="false"/>
                <w:color w:val="000000"/>
                <w:sz w:val="20"/>
              </w:rPr>
              <w:t>
3. Мультидисциплинарлық команда құрамында мүгедектігі бар адамдарды динамикада бірлесіп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Бейіні бойынша практикалық, еңбек, цифрлық дағдыларының болуы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Протездік-ортопедиялық бұйымдарды дайындау бойынша технологиялық өндірістік процесті ұйымдастыру және олардың орындалуын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66"/>
          <w:p>
            <w:pPr>
              <w:spacing w:after="20"/>
              <w:ind w:left="20"/>
              <w:jc w:val="both"/>
            </w:pPr>
            <w:r>
              <w:rPr>
                <w:rFonts w:ascii="Times New Roman"/>
                <w:b w:val="false"/>
                <w:i w:val="false"/>
                <w:color w:val="000000"/>
                <w:sz w:val="20"/>
              </w:rPr>
              <w:t xml:space="preserve">
Дағды 1: </w:t>
            </w:r>
          </w:p>
          <w:bookmarkEnd w:id="166"/>
          <w:p>
            <w:pPr>
              <w:spacing w:after="20"/>
              <w:ind w:left="20"/>
              <w:jc w:val="both"/>
            </w:pPr>
            <w:r>
              <w:rPr>
                <w:rFonts w:ascii="Times New Roman"/>
                <w:b w:val="false"/>
                <w:i w:val="false"/>
                <w:color w:val="000000"/>
                <w:sz w:val="20"/>
              </w:rPr>
              <w:t>
Протездік-ортопедиялық бұйымдарды дайындаудың технологиялық процестерін енгізу, дайын өнімді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7"/>
          <w:p>
            <w:pPr>
              <w:spacing w:after="20"/>
              <w:ind w:left="20"/>
              <w:jc w:val="both"/>
            </w:pPr>
            <w:r>
              <w:rPr>
                <w:rFonts w:ascii="Times New Roman"/>
                <w:b w:val="false"/>
                <w:i w:val="false"/>
                <w:color w:val="000000"/>
                <w:sz w:val="20"/>
              </w:rPr>
              <w:t>
Машық:</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Протездік-ортопедиялық бұйымдарды жасау бойынша өндірістік процестердің орындалуын техникалық қолдау.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техникалық жарақтарды орналастыру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Жабдықтың өндірістік қуаты мен жүктемесін есептеу.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Протезші техниктерді, протездік-ортопедиялық бұйымдардың механиктерін, протезді құрастырушы слесарьлерді оқытуды ұйымдастыру және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Жаңа, оның ішінде цифрлық технологияларды және материалдарды енгізу есебінен өндірілетін өнімнің сапасын арттыру.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Цех жұмыскерлерінің біліктілігін арттыру бойынша жұмыс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Протездік-ортопедиялық бұйымдарды дайындау бойынша өндірістік процесті ұйымдастыру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Бұйымдардың қолданылуын бақылау. </w:t>
            </w:r>
          </w:p>
          <w:p>
            <w:pPr>
              <w:spacing w:after="20"/>
              <w:ind w:left="20"/>
              <w:jc w:val="both"/>
            </w:pPr>
            <w:r>
              <w:rPr>
                <w:rFonts w:ascii="Times New Roman"/>
                <w:b w:val="false"/>
                <w:i w:val="false"/>
                <w:color w:val="000000"/>
                <w:sz w:val="20"/>
              </w:rPr>
              <w:t>
10. Мультидисциплинарлық команда құрамында мүгедектігі бар адамдарды динамикада бірлесіп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68"/>
          <w:p>
            <w:pPr>
              <w:spacing w:after="20"/>
              <w:ind w:left="20"/>
              <w:jc w:val="both"/>
            </w:pPr>
            <w:r>
              <w:rPr>
                <w:rFonts w:ascii="Times New Roman"/>
                <w:b w:val="false"/>
                <w:i w:val="false"/>
                <w:color w:val="000000"/>
                <w:sz w:val="20"/>
              </w:rPr>
              <w:t>
Білу:</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Протездік-ортопедиялық бұйымдар өндірісін регламенттейтін ҚР заңнамалық және өзге де нормативтік құқықтық актілері және басқа да әдістемелік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Протездік-ортопедиялық бұйымдардың, модульдердің және жартылай фабрикаттардың номенклатурасы.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Протездік-ортопедиялық бұйымдарды, материалдар мен құраушы бұйымдарды жсааудың техникалық талаптары мен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Протездік-ортопедиялық бұйымдарды өндіру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Протез жасау, ортез жасау теориясы. </w:t>
            </w:r>
          </w:p>
          <w:p>
            <w:pPr>
              <w:spacing w:after="20"/>
              <w:ind w:left="20"/>
              <w:jc w:val="both"/>
            </w:pPr>
            <w:r>
              <w:rPr>
                <w:rFonts w:ascii="Times New Roman"/>
                <w:b w:val="false"/>
                <w:i w:val="false"/>
                <w:color w:val="000000"/>
                <w:sz w:val="20"/>
              </w:rPr>
              <w:t xml:space="preserve">
6. Жаңа, оның ішінде цифрлық технологиялар және ортопедиялық бұйымдардың конструкциялары.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69"/>
          <w:p>
            <w:pPr>
              <w:spacing w:after="20"/>
              <w:ind w:left="20"/>
              <w:jc w:val="both"/>
            </w:pPr>
            <w:r>
              <w:rPr>
                <w:rFonts w:ascii="Times New Roman"/>
                <w:b w:val="false"/>
                <w:i w:val="false"/>
                <w:color w:val="000000"/>
                <w:sz w:val="20"/>
              </w:rPr>
              <w:t xml:space="preserve">
7. Өндірістік жабдықтар, жабдықтарды техникалық пайдалану тәртібі.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8.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Тіл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санитария талаптары.</w:t>
            </w:r>
          </w:p>
          <w:p>
            <w:pPr>
              <w:spacing w:after="20"/>
              <w:ind w:left="20"/>
              <w:jc w:val="both"/>
            </w:pPr>
            <w:r>
              <w:rPr>
                <w:rFonts w:ascii="Times New Roman"/>
                <w:b w:val="false"/>
                <w:i w:val="false"/>
                <w:color w:val="000000"/>
                <w:sz w:val="20"/>
              </w:rPr>
              <w:t>
13. Өрт қауіпсіздігі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70"/>
          <w:p>
            <w:pPr>
              <w:spacing w:after="20"/>
              <w:ind w:left="20"/>
              <w:jc w:val="both"/>
            </w:pPr>
            <w:r>
              <w:rPr>
                <w:rFonts w:ascii="Times New Roman"/>
                <w:b w:val="false"/>
                <w:i w:val="false"/>
                <w:color w:val="000000"/>
                <w:sz w:val="20"/>
              </w:rPr>
              <w:t xml:space="preserve">
 Еңбек функциясы 2: </w:t>
            </w:r>
          </w:p>
          <w:bookmarkEnd w:id="170"/>
          <w:p>
            <w:pPr>
              <w:spacing w:after="20"/>
              <w:ind w:left="20"/>
              <w:jc w:val="both"/>
            </w:pPr>
            <w:r>
              <w:rPr>
                <w:rFonts w:ascii="Times New Roman"/>
                <w:b w:val="false"/>
                <w:i w:val="false"/>
                <w:color w:val="000000"/>
                <w:sz w:val="20"/>
              </w:rPr>
              <w:t>
Мүгедектігі бар адамдардың күнделікті міндеттері мен жеке қажеттіліктеріне, оның ішінде физикалық қолдау мен өзін-өзі күтуге көмек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71"/>
          <w:p>
            <w:pPr>
              <w:spacing w:after="20"/>
              <w:ind w:left="20"/>
              <w:jc w:val="both"/>
            </w:pPr>
            <w:r>
              <w:rPr>
                <w:rFonts w:ascii="Times New Roman"/>
                <w:b w:val="false"/>
                <w:i w:val="false"/>
                <w:color w:val="000000"/>
                <w:sz w:val="20"/>
              </w:rPr>
              <w:t xml:space="preserve">
Дағды 1: </w:t>
            </w:r>
          </w:p>
          <w:bookmarkEnd w:id="171"/>
          <w:p>
            <w:pPr>
              <w:spacing w:after="20"/>
              <w:ind w:left="20"/>
              <w:jc w:val="both"/>
            </w:pPr>
            <w:r>
              <w:rPr>
                <w:rFonts w:ascii="Times New Roman"/>
                <w:b w:val="false"/>
                <w:i w:val="false"/>
                <w:color w:val="000000"/>
                <w:sz w:val="20"/>
              </w:rPr>
              <w:t>
Мүгедектігі бар адамдардың күнделікті міндеттерін орындауға және жеке қажеттіліктерін қанағаттандыруға, оның ішінде физикалық қолдау мен өзіне-өзі қызмет көрсетуге жәрдемдесуге жеке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72"/>
          <w:p>
            <w:pPr>
              <w:spacing w:after="20"/>
              <w:ind w:left="20"/>
              <w:jc w:val="both"/>
            </w:pPr>
            <w:r>
              <w:rPr>
                <w:rFonts w:ascii="Times New Roman"/>
                <w:b w:val="false"/>
                <w:i w:val="false"/>
                <w:color w:val="000000"/>
                <w:sz w:val="20"/>
              </w:rPr>
              <w:t>
Машық:</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Күнделікті міндеттерді орындауда және мүгедектігі бар адамдардың қажеттіліктерін қанағаттандыруда, оның ішінде физикалық көмек пен өзіне-өзі қызмет көрсетуге жәрдемдесуде қолдау көрсету кезінде жекелендірілген әдістер мен тәсілдерді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Мүгедектігі бар адамдардың қажеттіліктеріне сәйкес протездік бұйымдарды дербес модельдеуді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Оңалту мақсатын, тактикасын қою үшін мүгедектігі бар адамдарды мультидисциплинарлық команда мүшелерімен бірлесіп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Өнімді түзету және шақтау мақсатында күнделікті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Пайдаланушыларға бұйымдарды дұрыс қолдануды, пайдалану және қауіпсіздік техникасы қағидаларын сақтауға үйрету.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Өмір сүру сапасын жақсарту, өзіне-өзі қызмет көрсетуге үйрету бойынша мүгедектігі бар адамдармен әңгімелесу, түсіндіру жұмыстарын жүргізу. </w:t>
            </w:r>
          </w:p>
          <w:p>
            <w:pPr>
              <w:spacing w:after="20"/>
              <w:ind w:left="20"/>
              <w:jc w:val="both"/>
            </w:pPr>
            <w:r>
              <w:rPr>
                <w:rFonts w:ascii="Times New Roman"/>
                <w:b w:val="false"/>
                <w:i w:val="false"/>
                <w:color w:val="000000"/>
                <w:sz w:val="20"/>
              </w:rPr>
              <w:t>
7. Бұйымды жасаудың технологиялық процестерінің орындалуын бақылау, техниктердің, протезші механиктердің, құрастырушы слесарлардың, протездік-ортопедиялық бұйымдарды дайындау және әрлеу жөніндегі қайысшылардың, ортопедиялық бұйымдарды тігушілердің (бандажшылар)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73"/>
          <w:p>
            <w:pPr>
              <w:spacing w:after="20"/>
              <w:ind w:left="20"/>
              <w:jc w:val="both"/>
            </w:pPr>
            <w:r>
              <w:rPr>
                <w:rFonts w:ascii="Times New Roman"/>
                <w:b w:val="false"/>
                <w:i w:val="false"/>
                <w:color w:val="000000"/>
                <w:sz w:val="20"/>
              </w:rPr>
              <w:t>
Білу:</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Адам анатомиясының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Протездік-ортопедиялық бұйымдарды тағайындау мен қолданудың медициналық аспектілері.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Мүгедектігі бар адамдарды тұрмыстық бейімдеу әдістемелерін білу. </w:t>
            </w:r>
          </w:p>
          <w:p>
            <w:pPr>
              <w:spacing w:after="20"/>
              <w:ind w:left="20"/>
              <w:jc w:val="both"/>
            </w:pPr>
            <w:r>
              <w:rPr>
                <w:rFonts w:ascii="Times New Roman"/>
                <w:b w:val="false"/>
                <w:i w:val="false"/>
                <w:color w:val="000000"/>
                <w:sz w:val="20"/>
              </w:rPr>
              <w:t>
4. Протездік-ортопедиялық бұйымдарды дайындау үшін өлшемдерді алу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74"/>
          <w:p>
            <w:pPr>
              <w:spacing w:after="20"/>
              <w:ind w:left="20"/>
              <w:jc w:val="both"/>
            </w:pPr>
            <w:r>
              <w:rPr>
                <w:rFonts w:ascii="Times New Roman"/>
                <w:b w:val="false"/>
                <w:i w:val="false"/>
                <w:color w:val="000000"/>
                <w:sz w:val="20"/>
              </w:rPr>
              <w:t xml:space="preserve">
5. 3-D форматында сызбалар, суреттер жасау негіздері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Протездерді жобалау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Тілдер туралы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қауіпсіздігі және еңбекті қорғау тіртібі.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талаптары.</w:t>
            </w:r>
          </w:p>
          <w:p>
            <w:pPr>
              <w:spacing w:after="20"/>
              <w:ind w:left="20"/>
              <w:jc w:val="both"/>
            </w:pPr>
            <w:r>
              <w:rPr>
                <w:rFonts w:ascii="Times New Roman"/>
                <w:b w:val="false"/>
                <w:i w:val="false"/>
                <w:color w:val="000000"/>
                <w:sz w:val="20"/>
              </w:rPr>
              <w:t>
12. Өрт қауіпсіздігі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75"/>
          <w:p>
            <w:pPr>
              <w:spacing w:after="20"/>
              <w:ind w:left="20"/>
              <w:jc w:val="both"/>
            </w:pPr>
            <w:r>
              <w:rPr>
                <w:rFonts w:ascii="Times New Roman"/>
                <w:b w:val="false"/>
                <w:i w:val="false"/>
                <w:color w:val="000000"/>
                <w:sz w:val="20"/>
              </w:rPr>
              <w:t>
Дағды 2:</w:t>
            </w:r>
          </w:p>
          <w:bookmarkEnd w:id="175"/>
          <w:p>
            <w:pPr>
              <w:spacing w:after="20"/>
              <w:ind w:left="20"/>
              <w:jc w:val="both"/>
            </w:pPr>
            <w:r>
              <w:rPr>
                <w:rFonts w:ascii="Times New Roman"/>
                <w:b w:val="false"/>
                <w:i w:val="false"/>
                <w:color w:val="000000"/>
                <w:sz w:val="20"/>
              </w:rPr>
              <w:t>
Өндірісте сапаны операцияаралық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76"/>
          <w:p>
            <w:pPr>
              <w:spacing w:after="20"/>
              <w:ind w:left="20"/>
              <w:jc w:val="both"/>
            </w:pPr>
            <w:r>
              <w:rPr>
                <w:rFonts w:ascii="Times New Roman"/>
                <w:b w:val="false"/>
                <w:i w:val="false"/>
                <w:color w:val="000000"/>
                <w:sz w:val="20"/>
              </w:rPr>
              <w:t xml:space="preserve">
Машық: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Аяқ-қолдың немесе дененің теріс және оң діңгектерін өндіруді операцияаралық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Протездік-ортопедиялық бұйымдардың оңтайлы шақтауды қамтамасыз ету үшін бұйымдарға конструктивті өзгерістер әзірлеу және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Протез немесе ортез жасау, бұйымды шақтау, статикалық және динамикалық реттеу процесін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Дайын өнімдерді, олардың жұмыс істеуі және косметикалық көрінісін сараптау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Өнімнің жарамдылығы мен жұмысын оңтайландыру үшін өндірістің технологиялық процесінің кез-келген кезеңін қайталау қажеттілігін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Бұйымды жасау процесіне басшылық жасау, техниктердің, протезші-механиктердің, құрастырушы слесарьлардың, протездік-ортопедиялық бұйымдарды дайындау және әрлеу жөніндегі қайысшылардың, ортопедиялық бұйымдарды тігушілердің (бандажшылардың) жұмысын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Сапаны басқару жүйесін әзірлеуге, жетілдіруге және енгізуге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Протездік-ортопедиялық бұйымдар өндірісінің тиімділігін арттыру бойынша жұмыс әдістерін жетілдіру.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орнындағы технологиялық процестердің сапасы мен қауіпсіздігі стандарттарын сақтау.</w:t>
            </w:r>
          </w:p>
          <w:p>
            <w:pPr>
              <w:spacing w:after="20"/>
              <w:ind w:left="20"/>
              <w:jc w:val="both"/>
            </w:pPr>
            <w:r>
              <w:rPr>
                <w:rFonts w:ascii="Times New Roman"/>
                <w:b w:val="false"/>
                <w:i w:val="false"/>
                <w:color w:val="000000"/>
                <w:sz w:val="20"/>
              </w:rPr>
              <w:t>
10. Сапасыз және төмен сортты өнімдердің ақауы және шығарылу себептерін талдау.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Олардың алдын алу және жою жөніндегі іс-шараларды әзірлеуге, сондай-ақ ұйым шығаратын өнімге түсетін жарнамаларды қарауға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77"/>
          <w:p>
            <w:pPr>
              <w:spacing w:after="20"/>
              <w:ind w:left="20"/>
              <w:jc w:val="both"/>
            </w:pPr>
            <w:r>
              <w:rPr>
                <w:rFonts w:ascii="Times New Roman"/>
                <w:b w:val="false"/>
                <w:i w:val="false"/>
                <w:color w:val="000000"/>
                <w:sz w:val="20"/>
              </w:rPr>
              <w:t>
Білу:</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Өндірістегі сапа және қауіпсіздік стандарты. </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Өндірістегі тәуекел картасын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Тілдер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талаптары.</w:t>
            </w:r>
          </w:p>
          <w:p>
            <w:pPr>
              <w:spacing w:after="20"/>
              <w:ind w:left="20"/>
              <w:jc w:val="both"/>
            </w:pPr>
            <w:r>
              <w:rPr>
                <w:rFonts w:ascii="Times New Roman"/>
                <w:b w:val="false"/>
                <w:i w:val="false"/>
                <w:color w:val="000000"/>
                <w:sz w:val="20"/>
              </w:rPr>
              <w:t>
8. Өрт қауіпсіздігі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78"/>
          <w:p>
            <w:pPr>
              <w:spacing w:after="20"/>
              <w:ind w:left="20"/>
              <w:jc w:val="both"/>
            </w:pPr>
            <w:r>
              <w:rPr>
                <w:rFonts w:ascii="Times New Roman"/>
                <w:b w:val="false"/>
                <w:i w:val="false"/>
                <w:color w:val="000000"/>
                <w:sz w:val="20"/>
              </w:rPr>
              <w:t xml:space="preserve">
Дағды 3: </w:t>
            </w:r>
          </w:p>
          <w:bookmarkEnd w:id="178"/>
          <w:p>
            <w:pPr>
              <w:spacing w:after="20"/>
              <w:ind w:left="20"/>
              <w:jc w:val="both"/>
            </w:pPr>
            <w:r>
              <w:rPr>
                <w:rFonts w:ascii="Times New Roman"/>
                <w:b w:val="false"/>
                <w:i w:val="false"/>
                <w:color w:val="000000"/>
                <w:sz w:val="20"/>
              </w:rPr>
              <w:t>
Протездік-ортопедиялық бұйымдарды таңдауға және тағайындауға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79"/>
          <w:p>
            <w:pPr>
              <w:spacing w:after="20"/>
              <w:ind w:left="20"/>
              <w:jc w:val="both"/>
            </w:pPr>
            <w:r>
              <w:rPr>
                <w:rFonts w:ascii="Times New Roman"/>
                <w:b w:val="false"/>
                <w:i w:val="false"/>
                <w:color w:val="000000"/>
                <w:sz w:val="20"/>
              </w:rPr>
              <w:t xml:space="preserve">
Машық: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Мультидисциплинарлық команда мүшелерімен бірлесіп пациенттерді тексеру, олардың физикалық және функционалдық сипаттамаларын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Пациенттерді оңалтудың жаңа техникалық құралдарын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Дәрігермен бірге пациенттерді тексеру және олардың физикалық және функционалдық сипаттамаларын бағалау, бұйымды таңдау бойынша ұсыным.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Мүгедектігі бар адамның протездік бұйымға қажеттілігін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Өнімді дайындауға арналған өлшемдер.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Пациенттің бұйымды игеру процесін бақылау, динамикада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Пациентке немесе оның отбасына бұйымды пайдалану және күту туралы нұсқама беру. </w:t>
            </w:r>
          </w:p>
          <w:p>
            <w:pPr>
              <w:spacing w:after="20"/>
              <w:ind w:left="20"/>
              <w:jc w:val="both"/>
            </w:pPr>
            <w:r>
              <w:rPr>
                <w:rFonts w:ascii="Times New Roman"/>
                <w:b w:val="false"/>
                <w:i w:val="false"/>
                <w:color w:val="000000"/>
                <w:sz w:val="20"/>
              </w:rPr>
              <w:t>
8. Науқастар үшін оңалтудың жаңа техникалық құралдарын жоспарлауға және енгізуге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80"/>
          <w:p>
            <w:pPr>
              <w:spacing w:after="20"/>
              <w:ind w:left="20"/>
              <w:jc w:val="both"/>
            </w:pPr>
            <w:r>
              <w:rPr>
                <w:rFonts w:ascii="Times New Roman"/>
                <w:b w:val="false"/>
                <w:i w:val="false"/>
                <w:color w:val="000000"/>
                <w:sz w:val="20"/>
              </w:rPr>
              <w:t xml:space="preserve">
Білу: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Технологиялық процестерді жобалау кезінде еңбекті ұйымдастыруға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Техникалық құжаттаманы әзірлеу және ресімдеу жөніндегі басшылық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Ұқсас өнімді өндірудің прогрессивті технологиясы саласындағы озық отандық және шетелдік ұйымдардың тәжірибесі.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Тілдер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талаптары.</w:t>
            </w:r>
          </w:p>
          <w:p>
            <w:pPr>
              <w:spacing w:after="20"/>
              <w:ind w:left="20"/>
              <w:jc w:val="both"/>
            </w:pPr>
            <w:r>
              <w:rPr>
                <w:rFonts w:ascii="Times New Roman"/>
                <w:b w:val="false"/>
                <w:i w:val="false"/>
                <w:color w:val="000000"/>
                <w:sz w:val="20"/>
              </w:rPr>
              <w:t>
9.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жіберудің ерекше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81"/>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181"/>
          <w:p>
            <w:pPr>
              <w:spacing w:after="20"/>
              <w:ind w:left="20"/>
              <w:jc w:val="both"/>
            </w:pPr>
            <w:r>
              <w:rPr>
                <w:rFonts w:ascii="Times New Roman"/>
                <w:b w:val="false"/>
                <w:i w:val="false"/>
                <w:color w:val="000000"/>
                <w:sz w:val="20"/>
              </w:rPr>
              <w:t>
СТ 68 - 2012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82"/>
          <w:p>
            <w:pPr>
              <w:spacing w:after="20"/>
              <w:ind w:left="20"/>
              <w:jc w:val="both"/>
            </w:pPr>
            <w:r>
              <w:rPr>
                <w:rFonts w:ascii="Times New Roman"/>
                <w:b w:val="false"/>
                <w:i w:val="false"/>
                <w:color w:val="000000"/>
                <w:sz w:val="20"/>
              </w:rPr>
              <w:t>
ортезші инженер-технолог</w:t>
            </w:r>
          </w:p>
          <w:bookmarkEnd w:id="182"/>
          <w:p>
            <w:pPr>
              <w:spacing w:after="20"/>
              <w:ind w:left="20"/>
              <w:jc w:val="both"/>
            </w:pPr>
            <w:r>
              <w:rPr>
                <w:rFonts w:ascii="Times New Roman"/>
                <w:b w:val="false"/>
                <w:i w:val="false"/>
                <w:color w:val="000000"/>
                <w:sz w:val="20"/>
              </w:rPr>
              <w:t>
ортопедиялық аяқкиімнің инженер-технологы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"Ортезші техник-технолог"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3112-1-005"Технолог-технолог (технолог), жалпы бейіні"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Ортезші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83"/>
          <w:p>
            <w:pPr>
              <w:spacing w:after="20"/>
              <w:ind w:left="20"/>
              <w:jc w:val="both"/>
            </w:pPr>
            <w:r>
              <w:rPr>
                <w:rFonts w:ascii="Times New Roman"/>
                <w:b w:val="false"/>
                <w:i w:val="false"/>
                <w:color w:val="000000"/>
                <w:sz w:val="20"/>
              </w:rPr>
              <w:t>
4.0. – санаты жоқ;</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4.1. – 2-санат;</w:t>
            </w:r>
          </w:p>
          <w:p>
            <w:pPr>
              <w:spacing w:after="20"/>
              <w:ind w:left="20"/>
              <w:jc w:val="both"/>
            </w:pPr>
            <w:r>
              <w:rPr>
                <w:rFonts w:ascii="Times New Roman"/>
                <w:b w:val="false"/>
                <w:i w:val="false"/>
                <w:color w:val="000000"/>
                <w:sz w:val="20"/>
              </w:rPr>
              <w:t>
4.2. – 1-санат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8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109-Параграф, 638-тармақ,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санаттағы техник-технолог: тиісті мамандық (біліктілік) бойынша техникалық және кәсіптік (орта мамандандырылған, орта кәсіптік), ортадан кейінгі білім және II санаттағы өңдеуші техник-технолог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санаттағы техник-технолог: техникалық және кәсіптік (орта мамандандырылған, орта кәсіптік), тиісті мамандық (біліктілік) бойынша ортадан кейінгі білім және техник-технолог лауазымындағы жұмыс өтілі кемінде 2 жыл; </w:t>
            </w:r>
          </w:p>
          <w:p>
            <w:pPr>
              <w:spacing w:after="20"/>
              <w:ind w:left="20"/>
              <w:jc w:val="both"/>
            </w:pPr>
            <w:r>
              <w:rPr>
                <w:rFonts w:ascii="Times New Roman"/>
                <w:b w:val="false"/>
                <w:i w:val="false"/>
                <w:color w:val="000000"/>
                <w:sz w:val="20"/>
              </w:rPr>
              <w:t>
санаты жоқ техник-технолог: жұмыс өтіліне талаптар қойылмаған тиісті мамандық (біліктілік) бойынша техникалық және кәсіптік (орта арнаулы, орта кәсіптік), орта білімнен кейінгі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85"/>
          <w:p>
            <w:pPr>
              <w:spacing w:after="20"/>
              <w:ind w:left="20"/>
              <w:jc w:val="both"/>
            </w:pPr>
            <w:r>
              <w:rPr>
                <w:rFonts w:ascii="Times New Roman"/>
                <w:b w:val="false"/>
                <w:i w:val="false"/>
                <w:color w:val="000000"/>
                <w:sz w:val="20"/>
              </w:rPr>
              <w:t xml:space="preserve">
Білім деңгейі: </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(орта буын маманы), </w:t>
            </w:r>
          </w:p>
          <w:p>
            <w:pPr>
              <w:spacing w:after="20"/>
              <w:ind w:left="20"/>
              <w:jc w:val="both"/>
            </w:pPr>
            <w:r>
              <w:rPr>
                <w:rFonts w:ascii="Times New Roman"/>
                <w:b w:val="false"/>
                <w:i w:val="false"/>
                <w:color w:val="000000"/>
                <w:sz w:val="20"/>
              </w:rPr>
              <w:t>
орта медициналық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86"/>
          <w:p>
            <w:pPr>
              <w:spacing w:after="20"/>
              <w:ind w:left="20"/>
              <w:jc w:val="both"/>
            </w:pPr>
            <w:r>
              <w:rPr>
                <w:rFonts w:ascii="Times New Roman"/>
                <w:b w:val="false"/>
                <w:i w:val="false"/>
                <w:color w:val="000000"/>
                <w:sz w:val="20"/>
              </w:rPr>
              <w:t xml:space="preserve">
Мамандық: </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07231000</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жасау 07231100</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өндірісі (түрлері бойынша)</w:t>
            </w:r>
          </w:p>
          <w:p>
            <w:pPr>
              <w:spacing w:after="20"/>
              <w:ind w:left="20"/>
              <w:jc w:val="both"/>
            </w:pPr>
            <w:r>
              <w:rPr>
                <w:rFonts w:ascii="Times New Roman"/>
                <w:b w:val="false"/>
                <w:i w:val="false"/>
                <w:color w:val="000000"/>
                <w:sz w:val="20"/>
              </w:rPr>
              <w:t>
Ортопедия саласында мамандану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87"/>
          <w:p>
            <w:pPr>
              <w:spacing w:after="20"/>
              <w:ind w:left="20"/>
              <w:jc w:val="both"/>
            </w:pPr>
            <w:r>
              <w:rPr>
                <w:rFonts w:ascii="Times New Roman"/>
                <w:b w:val="false"/>
                <w:i w:val="false"/>
                <w:color w:val="000000"/>
                <w:sz w:val="20"/>
              </w:rPr>
              <w:t>
Біліктілік:</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4S07231104</w:t>
            </w:r>
          </w:p>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88"/>
          <w:p>
            <w:pPr>
              <w:spacing w:after="20"/>
              <w:ind w:left="20"/>
              <w:jc w:val="both"/>
            </w:pPr>
            <w:r>
              <w:rPr>
                <w:rFonts w:ascii="Times New Roman"/>
                <w:b w:val="false"/>
                <w:i w:val="false"/>
                <w:color w:val="000000"/>
                <w:sz w:val="20"/>
              </w:rPr>
              <w:t>
Техникалық және кәсіптік (орта арнаулы, орта кәсіптік) білімнің болуы:</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санаты жоқ техник: жұмыс тәжірибесіне талаптар қойылмайды,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санаттағы техник: санаты жоқ техник лауазымындағы жұмыс өтілі кемінде 2 жыл;</w:t>
            </w:r>
          </w:p>
          <w:p>
            <w:pPr>
              <w:spacing w:after="20"/>
              <w:ind w:left="20"/>
              <w:jc w:val="both"/>
            </w:pPr>
            <w:r>
              <w:rPr>
                <w:rFonts w:ascii="Times New Roman"/>
                <w:b w:val="false"/>
                <w:i w:val="false"/>
                <w:color w:val="000000"/>
                <w:sz w:val="20"/>
              </w:rPr>
              <w:t>
I санаттағы техник: II санаттағы техник лауазымындағы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89"/>
          <w:p>
            <w:pPr>
              <w:spacing w:after="20"/>
              <w:ind w:left="20"/>
              <w:jc w:val="both"/>
            </w:pPr>
            <w:r>
              <w:rPr>
                <w:rFonts w:ascii="Times New Roman"/>
                <w:b w:val="false"/>
                <w:i w:val="false"/>
                <w:color w:val="000000"/>
                <w:sz w:val="20"/>
              </w:rPr>
              <w:t xml:space="preserve">
Білім беру ұйымының базасында біліктілікті арттыру курстары немесе ұйымда (кәсіпорында) оқыту; </w:t>
            </w:r>
          </w:p>
          <w:bookmarkEnd w:id="189"/>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90"/>
          <w:p>
            <w:pPr>
              <w:spacing w:after="20"/>
              <w:ind w:left="20"/>
              <w:jc w:val="both"/>
            </w:pPr>
            <w:r>
              <w:rPr>
                <w:rFonts w:ascii="Times New Roman"/>
                <w:b w:val="false"/>
                <w:i w:val="false"/>
                <w:color w:val="000000"/>
                <w:sz w:val="20"/>
              </w:rPr>
              <w:t>
3215-1-001 протезші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3215-1-002 ортопед-техник</w:t>
            </w:r>
          </w:p>
          <w:p>
            <w:pPr>
              <w:spacing w:after="20"/>
              <w:ind w:left="20"/>
              <w:jc w:val="both"/>
            </w:pPr>
            <w:r>
              <w:rPr>
                <w:rFonts w:ascii="Times New Roman"/>
                <w:b w:val="false"/>
                <w:i w:val="false"/>
                <w:color w:val="000000"/>
                <w:sz w:val="20"/>
              </w:rPr>
              <w:t>
3215-2-001 протезші 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және ортопедия саласындағы озық технологияларды әзірлеу және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Ортездік бұйымдарды дайындау бойынша өндіріс процесін ұйымдастыруға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Бейіні бойынша практикалық, еңбек, цифрлық дағдыларының болуы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91"/>
          <w:p>
            <w:pPr>
              <w:spacing w:after="20"/>
              <w:ind w:left="20"/>
              <w:jc w:val="both"/>
            </w:pPr>
            <w:r>
              <w:rPr>
                <w:rFonts w:ascii="Times New Roman"/>
                <w:b w:val="false"/>
                <w:i w:val="false"/>
                <w:color w:val="000000"/>
                <w:sz w:val="20"/>
              </w:rPr>
              <w:t>
Еңбек функциясы 1 :</w:t>
            </w:r>
          </w:p>
          <w:bookmarkEnd w:id="191"/>
          <w:p>
            <w:pPr>
              <w:spacing w:after="20"/>
              <w:ind w:left="20"/>
              <w:jc w:val="both"/>
            </w:pPr>
            <w:r>
              <w:rPr>
                <w:rFonts w:ascii="Times New Roman"/>
                <w:b w:val="false"/>
                <w:i w:val="false"/>
                <w:color w:val="000000"/>
                <w:sz w:val="20"/>
              </w:rPr>
              <w:t>
Ортоздік бұйымдарды дайындау бойынша өндіріс процесін ұйымдастыруға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92"/>
          <w:p>
            <w:pPr>
              <w:spacing w:after="20"/>
              <w:ind w:left="20"/>
              <w:jc w:val="both"/>
            </w:pPr>
            <w:r>
              <w:rPr>
                <w:rFonts w:ascii="Times New Roman"/>
                <w:b w:val="false"/>
                <w:i w:val="false"/>
                <w:color w:val="000000"/>
                <w:sz w:val="20"/>
              </w:rPr>
              <w:t>
Дағды 1:</w:t>
            </w:r>
          </w:p>
          <w:bookmarkEnd w:id="192"/>
          <w:p>
            <w:pPr>
              <w:spacing w:after="20"/>
              <w:ind w:left="20"/>
              <w:jc w:val="both"/>
            </w:pPr>
            <w:r>
              <w:rPr>
                <w:rFonts w:ascii="Times New Roman"/>
                <w:b w:val="false"/>
                <w:i w:val="false"/>
                <w:color w:val="000000"/>
                <w:sz w:val="20"/>
              </w:rPr>
              <w:t>
Жоғары білікті маманның басшылығымен есептеулерді жүргізу, ортездік бұйымдарды жасау үшін күрделі емес жобаларды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93"/>
          <w:p>
            <w:pPr>
              <w:spacing w:after="20"/>
              <w:ind w:left="20"/>
              <w:jc w:val="both"/>
            </w:pPr>
            <w:r>
              <w:rPr>
                <w:rFonts w:ascii="Times New Roman"/>
                <w:b w:val="false"/>
                <w:i w:val="false"/>
                <w:color w:val="000000"/>
                <w:sz w:val="20"/>
              </w:rPr>
              <w:t>
Машық:</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білікті маманның басшылығымен қажетті техникалық есептеулерді жүргізу, күрделі емес жобалар мен қарапайым диаграммаларды әзірлеу жұмыстарын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Ортездік бұйымдарды өндіру бойынша өндірістік процестерді орындауды техникалық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заманауи техникалық және цифрлық құралдарды қолдану.</w:t>
            </w:r>
          </w:p>
          <w:p>
            <w:pPr>
              <w:spacing w:after="20"/>
              <w:ind w:left="20"/>
              <w:jc w:val="both"/>
            </w:pPr>
            <w:r>
              <w:rPr>
                <w:rFonts w:ascii="Times New Roman"/>
                <w:b w:val="false"/>
                <w:i w:val="false"/>
                <w:color w:val="000000"/>
                <w:sz w:val="20"/>
              </w:rPr>
              <w:t>
4. Ортездік бұйымдарды персоналды модельдеу жүргізуге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94"/>
          <w:p>
            <w:pPr>
              <w:spacing w:after="20"/>
              <w:ind w:left="20"/>
              <w:jc w:val="both"/>
            </w:pPr>
            <w:r>
              <w:rPr>
                <w:rFonts w:ascii="Times New Roman"/>
                <w:b w:val="false"/>
                <w:i w:val="false"/>
                <w:color w:val="000000"/>
                <w:sz w:val="20"/>
              </w:rPr>
              <w:t>
5. Ортездердің өлшемдерін алу.</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6. Үлгілерді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Гипсті позитивті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Сополимерлі материалмен гипсті позитивті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 ортезді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Ортездік-ортопедиялық бұйымдарға техникалық қызмет көрсету процедураларына қатысу.</w:t>
            </w:r>
          </w:p>
          <w:p>
            <w:pPr>
              <w:spacing w:after="20"/>
              <w:ind w:left="20"/>
              <w:jc w:val="both"/>
            </w:pPr>
            <w:r>
              <w:rPr>
                <w:rFonts w:ascii="Times New Roman"/>
                <w:b w:val="false"/>
                <w:i w:val="false"/>
                <w:color w:val="000000"/>
                <w:sz w:val="20"/>
              </w:rPr>
              <w:t>
11. Технологиялық жабдықты сынақтан өткізуге, жобаланған технологиялық процестер мен өндіріс режимдерін сынау және меңгеру бойынша тәжірибелік-сараптамалық жұмыстарды жүргізуге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95"/>
          <w:p>
            <w:pPr>
              <w:spacing w:after="20"/>
              <w:ind w:left="20"/>
              <w:jc w:val="both"/>
            </w:pPr>
            <w:r>
              <w:rPr>
                <w:rFonts w:ascii="Times New Roman"/>
                <w:b w:val="false"/>
                <w:i w:val="false"/>
                <w:color w:val="000000"/>
                <w:sz w:val="20"/>
              </w:rPr>
              <w:t>
Білу:</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Адам анатомиясының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Протездік-ортопедиялық бұйымдардың, модульдердің және жартылай фабрикаттардың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 бланкілерін толтыру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Протездік-ортопедиялық бұйымдарды жасау үшін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Протездік-ортопедиялық бұйымдарды өндіру технологиясының жалпы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Ортопедиялық аяқкиімді өндіру технологиясының жалпы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Протездік-ортопедиялық бұйымдарды жасауға арналған материалдар мен бөлшектер.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Буын биомеханикасының негіздері, тірек-қимыл аппаратының статикалық-динамикалық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Адамның аяқ-қолы мен денесінен негативтер алу және позитивті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Тіл туралы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12.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Өндірістік санитария талаптары.</w:t>
            </w:r>
          </w:p>
          <w:p>
            <w:pPr>
              <w:spacing w:after="20"/>
              <w:ind w:left="20"/>
              <w:jc w:val="both"/>
            </w:pPr>
            <w:r>
              <w:rPr>
                <w:rFonts w:ascii="Times New Roman"/>
                <w:b w:val="false"/>
                <w:i w:val="false"/>
                <w:color w:val="000000"/>
                <w:sz w:val="20"/>
              </w:rPr>
              <w:t>
15.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96"/>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196"/>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97"/>
          <w:p>
            <w:pPr>
              <w:spacing w:after="20"/>
              <w:ind w:left="20"/>
              <w:jc w:val="both"/>
            </w:pPr>
            <w:r>
              <w:rPr>
                <w:rFonts w:ascii="Times New Roman"/>
                <w:b w:val="false"/>
                <w:i w:val="false"/>
                <w:color w:val="000000"/>
                <w:sz w:val="20"/>
              </w:rPr>
              <w:t>
4</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98"/>
          <w:p>
            <w:pPr>
              <w:spacing w:after="20"/>
              <w:ind w:left="20"/>
              <w:jc w:val="both"/>
            </w:pPr>
            <w:r>
              <w:rPr>
                <w:rFonts w:ascii="Times New Roman"/>
                <w:b w:val="false"/>
                <w:i w:val="false"/>
                <w:color w:val="000000"/>
                <w:sz w:val="20"/>
              </w:rPr>
              <w:t>
Ортопед-техник</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 инженер-технологы</w:t>
            </w:r>
          </w:p>
          <w:p>
            <w:pPr>
              <w:spacing w:after="20"/>
              <w:ind w:left="20"/>
              <w:jc w:val="both"/>
            </w:pPr>
            <w:r>
              <w:rPr>
                <w:rFonts w:ascii="Times New Roman"/>
                <w:b w:val="false"/>
                <w:i w:val="false"/>
                <w:color w:val="000000"/>
                <w:sz w:val="20"/>
              </w:rPr>
              <w:t>
Ортезші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"Ортезші техник-технолог"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 "Технолог-технолог (технолог) жалпы бейіні"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Ортезші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99"/>
          <w:p>
            <w:pPr>
              <w:spacing w:after="20"/>
              <w:ind w:left="20"/>
              <w:jc w:val="both"/>
            </w:pPr>
            <w:r>
              <w:rPr>
                <w:rFonts w:ascii="Times New Roman"/>
                <w:b w:val="false"/>
                <w:i w:val="false"/>
                <w:color w:val="000000"/>
                <w:sz w:val="20"/>
              </w:rPr>
              <w:t>
5.0 - ТжКБ – жоғары санат;</w:t>
            </w:r>
          </w:p>
          <w:bookmarkEnd w:id="199"/>
          <w:p>
            <w:pPr>
              <w:spacing w:after="20"/>
              <w:ind w:left="20"/>
              <w:jc w:val="both"/>
            </w:pPr>
            <w:r>
              <w:rPr>
                <w:rFonts w:ascii="Times New Roman"/>
                <w:b w:val="false"/>
                <w:i w:val="false"/>
                <w:color w:val="000000"/>
                <w:sz w:val="20"/>
              </w:rPr>
              <w:t>
5.1. орта білімнен кейінгі – санаты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00"/>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105-параграф, 626-тармақ, техник :</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санаттағы техник: техникалық және кәсіптік (орта арнаулы, орта кәсіптік), тиісті мамандық (біліктілік) бойынша ортадан кейінгі білім және II санаттағы техник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санаттағы техник: техникалық және кәсіптік (орта мамандандырылған, орта кәсіптік), тиісті мамандық (біліктілік) бойынша орта білімнен кейінгі білімі және техникалық қызметкер лауазымындағы жұмыс өтілі кемінде 2 жыл; </w:t>
            </w:r>
          </w:p>
          <w:p>
            <w:pPr>
              <w:spacing w:after="20"/>
              <w:ind w:left="20"/>
              <w:jc w:val="both"/>
            </w:pPr>
            <w:r>
              <w:rPr>
                <w:rFonts w:ascii="Times New Roman"/>
                <w:b w:val="false"/>
                <w:i w:val="false"/>
                <w:color w:val="000000"/>
                <w:sz w:val="20"/>
              </w:rPr>
              <w:t>
санаты жоқ техник: техникалық және кәсіптік (орта арнаулы, орта кәсіптік), тиісті мамандық (біліктілік) бойынша жұмыс өтіліне қойылатын талаптарсыз ортадан кейінгі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01"/>
          <w:p>
            <w:pPr>
              <w:spacing w:after="20"/>
              <w:ind w:left="20"/>
              <w:jc w:val="both"/>
            </w:pPr>
            <w:r>
              <w:rPr>
                <w:rFonts w:ascii="Times New Roman"/>
                <w:b w:val="false"/>
                <w:i w:val="false"/>
                <w:color w:val="000000"/>
                <w:sz w:val="20"/>
              </w:rPr>
              <w:t xml:space="preserve">
Білім деңгейі: </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(орта деңгейдегі маман) немесе орта білімнен кейінгі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орта медициналық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02"/>
          <w:p>
            <w:pPr>
              <w:spacing w:after="20"/>
              <w:ind w:left="20"/>
              <w:jc w:val="both"/>
            </w:pPr>
            <w:r>
              <w:rPr>
                <w:rFonts w:ascii="Times New Roman"/>
                <w:b w:val="false"/>
                <w:i w:val="false"/>
                <w:color w:val="000000"/>
                <w:sz w:val="20"/>
              </w:rPr>
              <w:t xml:space="preserve">
Мамандық: </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07231000</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жасау 07231100</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өндірісі (түрлері бойынша)</w:t>
            </w:r>
          </w:p>
          <w:p>
            <w:pPr>
              <w:spacing w:after="20"/>
              <w:ind w:left="20"/>
              <w:jc w:val="both"/>
            </w:pPr>
            <w:r>
              <w:rPr>
                <w:rFonts w:ascii="Times New Roman"/>
                <w:b w:val="false"/>
                <w:i w:val="false"/>
                <w:color w:val="000000"/>
                <w:sz w:val="20"/>
              </w:rPr>
              <w:t xml:space="preserve">
Протездеу және ортездеу саласындағы мамандандыру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03"/>
          <w:p>
            <w:pPr>
              <w:spacing w:after="20"/>
              <w:ind w:left="20"/>
              <w:jc w:val="both"/>
            </w:pPr>
            <w:r>
              <w:rPr>
                <w:rFonts w:ascii="Times New Roman"/>
                <w:b w:val="false"/>
                <w:i w:val="false"/>
                <w:color w:val="000000"/>
                <w:sz w:val="20"/>
              </w:rPr>
              <w:t>
Біліктілік:</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4S07231104</w:t>
            </w:r>
          </w:p>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04"/>
          <w:p>
            <w:pPr>
              <w:spacing w:after="20"/>
              <w:ind w:left="20"/>
              <w:jc w:val="both"/>
            </w:pPr>
            <w:r>
              <w:rPr>
                <w:rFonts w:ascii="Times New Roman"/>
                <w:b w:val="false"/>
                <w:i w:val="false"/>
                <w:color w:val="000000"/>
                <w:sz w:val="20"/>
              </w:rPr>
              <w:t>
Біліктілігі орта деңгейдегі маман:</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білімі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санаттағы техник: мамандығы бойынша жұмыс өтілі кемінде бес жыл;</w:t>
            </w:r>
          </w:p>
          <w:p>
            <w:pPr>
              <w:spacing w:after="20"/>
              <w:ind w:left="20"/>
              <w:jc w:val="both"/>
            </w:pPr>
            <w:r>
              <w:rPr>
                <w:rFonts w:ascii="Times New Roman"/>
                <w:b w:val="false"/>
                <w:i w:val="false"/>
                <w:color w:val="000000"/>
                <w:sz w:val="20"/>
              </w:rPr>
              <w:t>
орта білімнен кейінгі білімі болған кезде: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05"/>
          <w:p>
            <w:pPr>
              <w:spacing w:after="20"/>
              <w:ind w:left="20"/>
              <w:jc w:val="both"/>
            </w:pPr>
            <w:r>
              <w:rPr>
                <w:rFonts w:ascii="Times New Roman"/>
                <w:b w:val="false"/>
                <w:i w:val="false"/>
                <w:color w:val="000000"/>
                <w:sz w:val="20"/>
              </w:rPr>
              <w:t xml:space="preserve">
Білім беру ұйымының базасында біліктілікті арттыру курстары немесе ұйымда (кәсіпорында) оқыту; </w:t>
            </w:r>
          </w:p>
          <w:bookmarkEnd w:id="205"/>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06"/>
          <w:p>
            <w:pPr>
              <w:spacing w:after="20"/>
              <w:ind w:left="20"/>
              <w:jc w:val="both"/>
            </w:pPr>
            <w:r>
              <w:rPr>
                <w:rFonts w:ascii="Times New Roman"/>
                <w:b w:val="false"/>
                <w:i w:val="false"/>
                <w:color w:val="000000"/>
                <w:sz w:val="20"/>
              </w:rPr>
              <w:t>
ортопедиялық аяқкиім техник-технологы</w:t>
            </w:r>
          </w:p>
          <w:bookmarkEnd w:id="206"/>
          <w:p>
            <w:pPr>
              <w:spacing w:after="20"/>
              <w:ind w:left="20"/>
              <w:jc w:val="both"/>
            </w:pPr>
            <w:r>
              <w:rPr>
                <w:rFonts w:ascii="Times New Roman"/>
                <w:b w:val="false"/>
                <w:i w:val="false"/>
                <w:color w:val="000000"/>
                <w:sz w:val="20"/>
              </w:rPr>
              <w:t>
протезші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және ортездеу саласындағы озық технологияларды әзірлеу және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бұйымдарды дайындау бойынша өндіріс процесін ұйымдастыруға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Бейіні бойынша практикалық, еңбек, цифрлық дағдыларының болуы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07"/>
          <w:p>
            <w:pPr>
              <w:spacing w:after="20"/>
              <w:ind w:left="20"/>
              <w:jc w:val="both"/>
            </w:pPr>
            <w:r>
              <w:rPr>
                <w:rFonts w:ascii="Times New Roman"/>
                <w:b w:val="false"/>
                <w:i w:val="false"/>
                <w:color w:val="000000"/>
                <w:sz w:val="20"/>
              </w:rPr>
              <w:t>
Еңбек функциясы 1 :</w:t>
            </w:r>
          </w:p>
          <w:bookmarkEnd w:id="207"/>
          <w:p>
            <w:pPr>
              <w:spacing w:after="20"/>
              <w:ind w:left="20"/>
              <w:jc w:val="both"/>
            </w:pPr>
            <w:r>
              <w:rPr>
                <w:rFonts w:ascii="Times New Roman"/>
                <w:b w:val="false"/>
                <w:i w:val="false"/>
                <w:color w:val="000000"/>
                <w:sz w:val="20"/>
              </w:rPr>
              <w:t>
Ортездік бұйымдарды жасау бойынша өндірістік процесті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08"/>
          <w:p>
            <w:pPr>
              <w:spacing w:after="20"/>
              <w:ind w:left="20"/>
              <w:jc w:val="both"/>
            </w:pPr>
            <w:r>
              <w:rPr>
                <w:rFonts w:ascii="Times New Roman"/>
                <w:b w:val="false"/>
                <w:i w:val="false"/>
                <w:color w:val="000000"/>
                <w:sz w:val="20"/>
              </w:rPr>
              <w:t>
Дағды 1:</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Есептеулерді орындау, ортездік бұйымдарды жасаудың күрделі емес жобаларын әзірлеу.</w:t>
            </w:r>
          </w:p>
          <w:p>
            <w:pPr>
              <w:spacing w:after="20"/>
              <w:ind w:left="20"/>
              <w:jc w:val="both"/>
            </w:pPr>
            <w:r>
              <w:rPr>
                <w:rFonts w:ascii="Times New Roman"/>
                <w:b w:val="false"/>
                <w:i w:val="false"/>
                <w:color w:val="000000"/>
                <w:sz w:val="20"/>
              </w:rPr>
              <w:t>
Ортездік-ортопедиялық бұйымдарды өндірудің технологиялық процестерін әзірлеуге қатысу, дайын өнімді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09"/>
          <w:p>
            <w:pPr>
              <w:spacing w:after="20"/>
              <w:ind w:left="20"/>
              <w:jc w:val="both"/>
            </w:pPr>
            <w:r>
              <w:rPr>
                <w:rFonts w:ascii="Times New Roman"/>
                <w:b w:val="false"/>
                <w:i w:val="false"/>
                <w:color w:val="000000"/>
                <w:sz w:val="20"/>
              </w:rPr>
              <w:t>
Машық:</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техникалық есептеулерді жүргізу, күрделілігі орташа жобалар мен схемаларды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Ортездік бұйымдарды өндіру бойынша өндірістік процестерді орындауды техникалық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заманауи техникалық және цифрлық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Ортездік бұйымдарды персоналды модельдеуді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Ортездердің өлшемдерін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Үлгілерді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Гипсті позитивті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Сополимерлі материалмен гипсті позитивті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 ортезді тегістеу.</w:t>
            </w:r>
          </w:p>
          <w:p>
            <w:pPr>
              <w:spacing w:after="20"/>
              <w:ind w:left="20"/>
              <w:jc w:val="both"/>
            </w:pPr>
            <w:r>
              <w:rPr>
                <w:rFonts w:ascii="Times New Roman"/>
                <w:b w:val="false"/>
                <w:i w:val="false"/>
                <w:color w:val="000000"/>
                <w:sz w:val="20"/>
              </w:rPr>
              <w:t>
10. Ортездік-ортопедиялық бұйымдарға техникалық қызмет көрсету процедураларын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10"/>
          <w:p>
            <w:pPr>
              <w:spacing w:after="20"/>
              <w:ind w:left="20"/>
              <w:jc w:val="both"/>
            </w:pPr>
            <w:r>
              <w:rPr>
                <w:rFonts w:ascii="Times New Roman"/>
                <w:b w:val="false"/>
                <w:i w:val="false"/>
                <w:color w:val="000000"/>
                <w:sz w:val="20"/>
              </w:rPr>
              <w:t>
11. Технологиялық жабдықты сынақтан өткізуге, жобаланған технологиялық процестер мен өндіріс режимдерін сынау және меңгеру бойынша тәжірибелік-сараптамалық жұмыстарды жүргізуге қатысу.</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12. Ортездеу саласында айналысатын мамандармен, ортопедия саласындағы мемлекеттік және мемлекеттік емес мекемелермен және ұйымдармен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Ортезші техниктерді, протездік-ортопедиялық бұйымдардың механиктерін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Жаңа технологияларды, оның ішінде цифрлық технологияларды және ортездік-ортопедиялық бұйымдардың конструкцияларын енгізуді ұйымдастыруға қатысу.</w:t>
            </w:r>
          </w:p>
          <w:p>
            <w:pPr>
              <w:spacing w:after="20"/>
              <w:ind w:left="20"/>
              <w:jc w:val="both"/>
            </w:pPr>
            <w:r>
              <w:rPr>
                <w:rFonts w:ascii="Times New Roman"/>
                <w:b w:val="false"/>
                <w:i w:val="false"/>
                <w:color w:val="000000"/>
                <w:sz w:val="20"/>
              </w:rPr>
              <w:t>
15. Ортездік-ортопедиялық бұйымдардың әртүрлі түрлерін дайындау алгоритмін құруға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11"/>
          <w:p>
            <w:pPr>
              <w:spacing w:after="20"/>
              <w:ind w:left="20"/>
              <w:jc w:val="both"/>
            </w:pPr>
            <w:r>
              <w:rPr>
                <w:rFonts w:ascii="Times New Roman"/>
                <w:b w:val="false"/>
                <w:i w:val="false"/>
                <w:color w:val="000000"/>
                <w:sz w:val="20"/>
              </w:rPr>
              <w:t>
Білу:</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Протездік-ортопедиялық бұйымдарды өндіруді реттейтін Қазақстан Республикасының құқықтық актілері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Ортездік бұйымдардың, модульдердің және жартылай фабрикаттардың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Ортездік бұйымдарға қойылатын техникалық талаптар және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Протез жасау, ортез жасау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Протездік-ортопедиялық бұйымдарды өндіру технологиясының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Протездік-ортопедиялық бұйымдарды жасауға арналған материалдар мен құраушы бөлшектер.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Буындардың биомеханикасы, тірек-қимыл аппаратының статикалық-динамикалық ерекшеліктері.</w:t>
            </w:r>
          </w:p>
          <w:p>
            <w:pPr>
              <w:spacing w:after="20"/>
              <w:ind w:left="20"/>
              <w:jc w:val="both"/>
            </w:pPr>
            <w:r>
              <w:rPr>
                <w:rFonts w:ascii="Times New Roman"/>
                <w:b w:val="false"/>
                <w:i w:val="false"/>
                <w:color w:val="000000"/>
                <w:sz w:val="20"/>
              </w:rPr>
              <w:t>
8. Адамның аяқ-қолы мен денесінен негативтер алу және позитив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12"/>
          <w:p>
            <w:pPr>
              <w:spacing w:after="20"/>
              <w:ind w:left="20"/>
              <w:jc w:val="both"/>
            </w:pPr>
            <w:r>
              <w:rPr>
                <w:rFonts w:ascii="Times New Roman"/>
                <w:b w:val="false"/>
                <w:i w:val="false"/>
                <w:color w:val="000000"/>
                <w:sz w:val="20"/>
              </w:rPr>
              <w:t>
9. Еңбек заңнамасының негіздері.</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10. Тіл туралы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талаптары.</w:t>
            </w:r>
          </w:p>
          <w:p>
            <w:pPr>
              <w:spacing w:after="20"/>
              <w:ind w:left="20"/>
              <w:jc w:val="both"/>
            </w:pPr>
            <w:r>
              <w:rPr>
                <w:rFonts w:ascii="Times New Roman"/>
                <w:b w:val="false"/>
                <w:i w:val="false"/>
                <w:color w:val="000000"/>
                <w:sz w:val="20"/>
              </w:rPr>
              <w:t>
14. Өрт қауіпсіздігі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13"/>
          <w:p>
            <w:pPr>
              <w:spacing w:after="20"/>
              <w:ind w:left="20"/>
              <w:jc w:val="both"/>
            </w:pPr>
            <w:r>
              <w:rPr>
                <w:rFonts w:ascii="Times New Roman"/>
                <w:b w:val="false"/>
                <w:i w:val="false"/>
                <w:color w:val="000000"/>
                <w:sz w:val="20"/>
              </w:rPr>
              <w:t>
Дағды 2:</w:t>
            </w:r>
          </w:p>
          <w:bookmarkEnd w:id="213"/>
          <w:p>
            <w:pPr>
              <w:spacing w:after="20"/>
              <w:ind w:left="20"/>
              <w:jc w:val="both"/>
            </w:pPr>
            <w:r>
              <w:rPr>
                <w:rFonts w:ascii="Times New Roman"/>
                <w:b w:val="false"/>
                <w:i w:val="false"/>
                <w:color w:val="000000"/>
                <w:sz w:val="20"/>
              </w:rPr>
              <w:t>
Ортездік-ортопедиялық бұйымдарды таңдауға және тағайындауға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14"/>
          <w:p>
            <w:pPr>
              <w:spacing w:after="20"/>
              <w:ind w:left="20"/>
              <w:jc w:val="both"/>
            </w:pPr>
            <w:r>
              <w:rPr>
                <w:rFonts w:ascii="Times New Roman"/>
                <w:b w:val="false"/>
                <w:i w:val="false"/>
                <w:color w:val="000000"/>
                <w:sz w:val="20"/>
              </w:rPr>
              <w:t>
Машық:</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Дәрігермен бірге науқастарды тексеруге қатысу және олардың физикалық және функционалдық ерекшеліктерін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Дәстүрлі құралдар мен 3D құрылғыларын пайдаланып бұйымды жасауға арналған өлшемдер.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Неготомия жүргізу (құймалар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Науқастың өнімді меңгеру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Науқасты және оның отбасы мүшелерін өнімді пайдалану және күту бойынша нұсқау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Пациентті оңалтудың жаңа техникалық құралдарын жоспарлауға және енгізуге қатысу.</w:t>
            </w:r>
          </w:p>
          <w:p>
            <w:pPr>
              <w:spacing w:after="20"/>
              <w:ind w:left="20"/>
              <w:jc w:val="both"/>
            </w:pPr>
            <w:r>
              <w:rPr>
                <w:rFonts w:ascii="Times New Roman"/>
                <w:b w:val="false"/>
                <w:i w:val="false"/>
                <w:color w:val="000000"/>
                <w:sz w:val="20"/>
              </w:rPr>
              <w:t>
7. Заманауи техниканы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15"/>
          <w:p>
            <w:pPr>
              <w:spacing w:after="20"/>
              <w:ind w:left="20"/>
              <w:jc w:val="both"/>
            </w:pPr>
            <w:r>
              <w:rPr>
                <w:rFonts w:ascii="Times New Roman"/>
                <w:b w:val="false"/>
                <w:i w:val="false"/>
                <w:color w:val="000000"/>
                <w:sz w:val="20"/>
              </w:rPr>
              <w:t>
Білу:</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Ортездік-ортопедиялық бұйымдарды өндіруді реттейтін Қазақстан Республикасының құқықтық актілері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анатомиясының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Ортездік-ортопедиялық бұйымдардың, модульдердің және жартылай фабрикаттардың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Дәстүрлі әдістер мен құралдарды немесе 3D-технологияларды пайдалана отырып, ортездік-ортопедиялық бұйымдарды (неготомия жүргізу) өндіру үшін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Ортездік-ортопедиялық бұйымдарды өндіру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Ортез құрылысының теориясы.</w:t>
            </w:r>
          </w:p>
          <w:p>
            <w:pPr>
              <w:spacing w:after="20"/>
              <w:ind w:left="20"/>
              <w:jc w:val="both"/>
            </w:pPr>
            <w:r>
              <w:rPr>
                <w:rFonts w:ascii="Times New Roman"/>
                <w:b w:val="false"/>
                <w:i w:val="false"/>
                <w:color w:val="000000"/>
                <w:sz w:val="20"/>
              </w:rPr>
              <w:t>
7. Ортездік-ортопедиялық бұйымдардың мақсаты мен қолданылуының медициналық аспектілері.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16"/>
          <w:p>
            <w:pPr>
              <w:spacing w:after="20"/>
              <w:ind w:left="20"/>
              <w:jc w:val="both"/>
            </w:pPr>
            <w:r>
              <w:rPr>
                <w:rFonts w:ascii="Times New Roman"/>
                <w:b w:val="false"/>
                <w:i w:val="false"/>
                <w:color w:val="000000"/>
                <w:sz w:val="20"/>
              </w:rPr>
              <w:t>
8. Мүгедектігі бар адамдардың қажеттіліктерін бағалау және оңалтудың техникалық құралдар1 таңдау.</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9. Бұйымдарды шығару кезінде пайдаланылатын жабдықтардың техникалық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Тіл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12.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Өндірістік санитария талаптары.</w:t>
            </w:r>
          </w:p>
          <w:p>
            <w:pPr>
              <w:spacing w:after="20"/>
              <w:ind w:left="20"/>
              <w:jc w:val="both"/>
            </w:pPr>
            <w:r>
              <w:rPr>
                <w:rFonts w:ascii="Times New Roman"/>
                <w:b w:val="false"/>
                <w:i w:val="false"/>
                <w:color w:val="000000"/>
                <w:sz w:val="20"/>
              </w:rPr>
              <w:t>
15.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17"/>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217"/>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18"/>
          <w:p>
            <w:pPr>
              <w:spacing w:after="20"/>
              <w:ind w:left="20"/>
              <w:jc w:val="both"/>
            </w:pPr>
            <w:r>
              <w:rPr>
                <w:rFonts w:ascii="Times New Roman"/>
                <w:b w:val="false"/>
                <w:i w:val="false"/>
                <w:color w:val="000000"/>
                <w:sz w:val="20"/>
              </w:rPr>
              <w:t>
5</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19"/>
          <w:p>
            <w:pPr>
              <w:spacing w:after="20"/>
              <w:ind w:left="20"/>
              <w:jc w:val="both"/>
            </w:pPr>
            <w:r>
              <w:rPr>
                <w:rFonts w:ascii="Times New Roman"/>
                <w:b w:val="false"/>
                <w:i w:val="false"/>
                <w:color w:val="000000"/>
                <w:sz w:val="20"/>
              </w:rPr>
              <w:t>
Техник-ортопед</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ортопедиялық аяқ киім техник-технологы </w:t>
            </w:r>
          </w:p>
          <w:p>
            <w:pPr>
              <w:spacing w:after="20"/>
              <w:ind w:left="20"/>
              <w:jc w:val="both"/>
            </w:pPr>
            <w:r>
              <w:rPr>
                <w:rFonts w:ascii="Times New Roman"/>
                <w:b w:val="false"/>
                <w:i w:val="false"/>
                <w:color w:val="000000"/>
                <w:sz w:val="20"/>
              </w:rPr>
              <w:t>
ортезші-инженер-технолог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"Ортезші инженер-технолог"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2144-1-006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Ортезші инженер-технолог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20"/>
          <w:p>
            <w:pPr>
              <w:spacing w:after="20"/>
              <w:ind w:left="20"/>
              <w:jc w:val="both"/>
            </w:pPr>
            <w:r>
              <w:rPr>
                <w:rFonts w:ascii="Times New Roman"/>
                <w:b w:val="false"/>
                <w:i w:val="false"/>
                <w:color w:val="000000"/>
                <w:sz w:val="20"/>
              </w:rPr>
              <w:t>
6.0. – санаты жоқ;</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6.1. – 2-санат;</w:t>
            </w:r>
          </w:p>
          <w:p>
            <w:pPr>
              <w:spacing w:after="20"/>
              <w:ind w:left="20"/>
              <w:jc w:val="both"/>
            </w:pPr>
            <w:r>
              <w:rPr>
                <w:rFonts w:ascii="Times New Roman"/>
                <w:b w:val="false"/>
                <w:i w:val="false"/>
                <w:color w:val="000000"/>
                <w:sz w:val="20"/>
              </w:rPr>
              <w:t>
6.2. – 1-санат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21"/>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49-параграф, 458-тармақ, инженер-технолог (технолог):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санаттағы инженер-технолог: кадрлар даярлаудың тиiстi саласында жоғары (немесе жоғары оқу орнынан кейiнгi) бiлiмi және II санаттағы инженер-технолог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санаттағы инженер-технолог: кадрларды даярлаудың тиiстi саласында жоғары (немесе жоғары оқу орнынан кейiнгi) бiлiм және санаты жоқ инженер-технолог лауазымындағы жұмыс өтілі кемiнде 3 жыл;</w:t>
            </w:r>
          </w:p>
          <w:p>
            <w:pPr>
              <w:spacing w:after="20"/>
              <w:ind w:left="20"/>
              <w:jc w:val="both"/>
            </w:pPr>
            <w:r>
              <w:rPr>
                <w:rFonts w:ascii="Times New Roman"/>
                <w:b w:val="false"/>
                <w:i w:val="false"/>
                <w:color w:val="000000"/>
                <w:sz w:val="20"/>
              </w:rPr>
              <w:t>
санаты жоқ инженер-технолог: жұмыс тәжірибесіне талаптар қойылмай, тиісті оқыту саласында жоғары (немесе жоғары оқу орнынан кейінгі) білім немесе техникалық және кәсіптік (орта арнаулы, орта кәсіптік), тиісті мамандық (біліктілік) бойынша ортадан кейінгі білім немесе I санаттағы техник лауазымында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22"/>
          <w:p>
            <w:pPr>
              <w:spacing w:after="20"/>
              <w:ind w:left="20"/>
              <w:jc w:val="both"/>
            </w:pPr>
            <w:r>
              <w:rPr>
                <w:rFonts w:ascii="Times New Roman"/>
                <w:b w:val="false"/>
                <w:i w:val="false"/>
                <w:color w:val="000000"/>
                <w:sz w:val="20"/>
              </w:rPr>
              <w:t xml:space="preserve">
Білім деңгейі: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Жоғары кәсіби техникалық</w:t>
            </w:r>
          </w:p>
          <w:p>
            <w:pPr>
              <w:spacing w:after="20"/>
              <w:ind w:left="20"/>
              <w:jc w:val="both"/>
            </w:pPr>
            <w:r>
              <w:rPr>
                <w:rFonts w:ascii="Times New Roman"/>
                <w:b w:val="false"/>
                <w:i w:val="false"/>
                <w:color w:val="000000"/>
                <w:sz w:val="20"/>
              </w:rPr>
              <w:t>
Жоғары медициналық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23"/>
          <w:p>
            <w:pPr>
              <w:spacing w:after="20"/>
              <w:ind w:left="20"/>
              <w:jc w:val="both"/>
            </w:pPr>
            <w:r>
              <w:rPr>
                <w:rFonts w:ascii="Times New Roman"/>
                <w:b w:val="false"/>
                <w:i w:val="false"/>
                <w:color w:val="000000"/>
                <w:sz w:val="20"/>
              </w:rPr>
              <w:t xml:space="preserve">
Мамандық: </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Протездер мен ортездер жасау технологиясы және протездеу және ортездеу саласындағы өзгеде мамандықтар </w:t>
            </w:r>
          </w:p>
          <w:p>
            <w:pPr>
              <w:spacing w:after="20"/>
              <w:ind w:left="20"/>
              <w:jc w:val="both"/>
            </w:pPr>
            <w:r>
              <w:rPr>
                <w:rFonts w:ascii="Times New Roman"/>
                <w:b w:val="false"/>
                <w:i w:val="false"/>
                <w:color w:val="000000"/>
                <w:sz w:val="20"/>
              </w:rPr>
              <w:t>
Биомедициналық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24"/>
          <w:p>
            <w:pPr>
              <w:spacing w:after="20"/>
              <w:ind w:left="20"/>
              <w:jc w:val="both"/>
            </w:pPr>
            <w:r>
              <w:rPr>
                <w:rFonts w:ascii="Times New Roman"/>
                <w:b w:val="false"/>
                <w:i w:val="false"/>
                <w:color w:val="000000"/>
                <w:sz w:val="20"/>
              </w:rPr>
              <w:t>
Біліктілік:</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(технолог)</w:t>
            </w:r>
          </w:p>
          <w:p>
            <w:pPr>
              <w:spacing w:after="20"/>
              <w:ind w:left="20"/>
              <w:jc w:val="both"/>
            </w:pPr>
            <w:r>
              <w:rPr>
                <w:rFonts w:ascii="Times New Roman"/>
                <w:b w:val="false"/>
                <w:i w:val="false"/>
                <w:color w:val="000000"/>
                <w:sz w:val="20"/>
              </w:rPr>
              <w:t xml:space="preserve">
инженер-технолог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25"/>
          <w:p>
            <w:pPr>
              <w:spacing w:after="20"/>
              <w:ind w:left="20"/>
              <w:jc w:val="both"/>
            </w:pPr>
            <w:r>
              <w:rPr>
                <w:rFonts w:ascii="Times New Roman"/>
                <w:b w:val="false"/>
                <w:i w:val="false"/>
                <w:color w:val="000000"/>
                <w:sz w:val="20"/>
              </w:rPr>
              <w:t xml:space="preserve">
Білім беру ұйымының базасында біліктілікті арттыру курстары немесе ұйымда (кәсіпорында) оқыту; </w:t>
            </w:r>
          </w:p>
          <w:bookmarkEnd w:id="225"/>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26"/>
          <w:p>
            <w:pPr>
              <w:spacing w:after="20"/>
              <w:ind w:left="20"/>
              <w:jc w:val="both"/>
            </w:pPr>
            <w:r>
              <w:rPr>
                <w:rFonts w:ascii="Times New Roman"/>
                <w:b w:val="false"/>
                <w:i w:val="false"/>
                <w:color w:val="000000"/>
                <w:sz w:val="20"/>
              </w:rPr>
              <w:t xml:space="preserve">
протезші инженер-технолог </w:t>
            </w:r>
          </w:p>
          <w:bookmarkEnd w:id="226"/>
          <w:p>
            <w:pPr>
              <w:spacing w:after="20"/>
              <w:ind w:left="20"/>
              <w:jc w:val="both"/>
            </w:pPr>
            <w:r>
              <w:rPr>
                <w:rFonts w:ascii="Times New Roman"/>
                <w:b w:val="false"/>
                <w:i w:val="false"/>
                <w:color w:val="000000"/>
                <w:sz w:val="20"/>
              </w:rPr>
              <w:t>
ортопедиялық аяқкиім инженер-технологы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және ортездеу саласындағы озық технологияларды әзірлеу және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27"/>
          <w:p>
            <w:pPr>
              <w:spacing w:after="20"/>
              <w:ind w:left="20"/>
              <w:jc w:val="both"/>
            </w:pPr>
            <w:r>
              <w:rPr>
                <w:rFonts w:ascii="Times New Roman"/>
                <w:b w:val="false"/>
                <w:i w:val="false"/>
                <w:color w:val="000000"/>
                <w:sz w:val="20"/>
              </w:rPr>
              <w:t>
1. Ортездік бұйымдарды жасау бойынша өндіріс процесін ұйымдастыру және бақылау.</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Бұйымдарды пайдалануға мониторинг. </w:t>
            </w:r>
          </w:p>
          <w:p>
            <w:pPr>
              <w:spacing w:after="20"/>
              <w:ind w:left="20"/>
              <w:jc w:val="both"/>
            </w:pPr>
            <w:r>
              <w:rPr>
                <w:rFonts w:ascii="Times New Roman"/>
                <w:b w:val="false"/>
                <w:i w:val="false"/>
                <w:color w:val="000000"/>
                <w:sz w:val="20"/>
              </w:rPr>
              <w:t>
3. Мультидисциплинарлық команда құрамында мүгедектігі бар адамдарды динамикада бірлесіп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Бейіні бойынша практикалық, еңбек, цифрлық дағдыларының болуы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28"/>
          <w:p>
            <w:pPr>
              <w:spacing w:after="20"/>
              <w:ind w:left="20"/>
              <w:jc w:val="both"/>
            </w:pPr>
            <w:r>
              <w:rPr>
                <w:rFonts w:ascii="Times New Roman"/>
                <w:b w:val="false"/>
                <w:i w:val="false"/>
                <w:color w:val="000000"/>
                <w:sz w:val="20"/>
              </w:rPr>
              <w:t>
Еңбек функциясы 1 :</w:t>
            </w:r>
          </w:p>
          <w:bookmarkEnd w:id="228"/>
          <w:p>
            <w:pPr>
              <w:spacing w:after="20"/>
              <w:ind w:left="20"/>
              <w:jc w:val="both"/>
            </w:pPr>
            <w:r>
              <w:rPr>
                <w:rFonts w:ascii="Times New Roman"/>
                <w:b w:val="false"/>
                <w:i w:val="false"/>
                <w:color w:val="000000"/>
                <w:sz w:val="20"/>
              </w:rPr>
              <w:t>
Ортездік-ортопедиялық бұйымдарды жасау бойынша өндірістік процесін ұйымдастыру және олардың қолданылуын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29"/>
          <w:p>
            <w:pPr>
              <w:spacing w:after="20"/>
              <w:ind w:left="20"/>
              <w:jc w:val="both"/>
            </w:pPr>
            <w:r>
              <w:rPr>
                <w:rFonts w:ascii="Times New Roman"/>
                <w:b w:val="false"/>
                <w:i w:val="false"/>
                <w:color w:val="000000"/>
                <w:sz w:val="20"/>
              </w:rPr>
              <w:t>
Дағды1:</w:t>
            </w:r>
          </w:p>
          <w:bookmarkEnd w:id="229"/>
          <w:p>
            <w:pPr>
              <w:spacing w:after="20"/>
              <w:ind w:left="20"/>
              <w:jc w:val="both"/>
            </w:pPr>
            <w:r>
              <w:rPr>
                <w:rFonts w:ascii="Times New Roman"/>
                <w:b w:val="false"/>
                <w:i w:val="false"/>
                <w:color w:val="000000"/>
                <w:sz w:val="20"/>
              </w:rPr>
              <w:t>
Ортездік- ортопедиялық бұйымдарды дайындаудың технологиялық процестерін әзірлеу, дайын өнімді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30"/>
          <w:p>
            <w:pPr>
              <w:spacing w:after="20"/>
              <w:ind w:left="20"/>
              <w:jc w:val="both"/>
            </w:pPr>
            <w:r>
              <w:rPr>
                <w:rFonts w:ascii="Times New Roman"/>
                <w:b w:val="false"/>
                <w:i w:val="false"/>
                <w:color w:val="000000"/>
                <w:sz w:val="20"/>
              </w:rPr>
              <w:t>
Машық:</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 Ортездік-ортопедиялық бұйымдарды өндіру бойынша өндірістік процесін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техникалық құралдарды және жұмыс орындарын орналастыру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Ортездеу саласына жұмылдырылған басқа да мамандармен, ортездеу саласындағы мемлекеттік және мемлекеттік емес мекемелермен және ұйымдармен ынтымақтастық.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Ортезші техниктер мен протездік-ортопедиялық бұйымдардың механиктерін даярлауды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оның ішінде цифрлық технологияларды технологияларды және ортопедиялық-ортопедиялық бұйымдардың конструкцияларын енгізуді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Өнімнің және технологиялық процестердің сапасын арттырудың резервтерін пайдалана отырып, жұмыс орындарын аттестаттау және оңтайландыру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Кадрларды іріктеуге, оларды орналастыруға және еңбек ресурстарын орынды пайдалануға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Цех жұмыскерлерінің біліктілігін арттыру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Өндірістің жеке кезеңдерінде ортездік-ортопедиялық бұйымдарды дайындау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Ортездік-ортопедиялық бұйымдардың түрлерін дайындау алгоритмін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 технологиясы саласында озық отандық және шетелдік тәжірибені қолдану.</w:t>
            </w:r>
          </w:p>
          <w:p>
            <w:pPr>
              <w:spacing w:after="20"/>
              <w:ind w:left="20"/>
              <w:jc w:val="both"/>
            </w:pPr>
            <w:r>
              <w:rPr>
                <w:rFonts w:ascii="Times New Roman"/>
                <w:b w:val="false"/>
                <w:i w:val="false"/>
                <w:color w:val="000000"/>
                <w:sz w:val="20"/>
              </w:rPr>
              <w:t>
12. Материалдық шығынды азайтуға, еңбек сыйымдылығын төмендетуге, еңбек өнімділігін арттыруға бағытталған өндіріс тиімділігін арттыру шараларын әзірлеу және жүзеге асыруға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31"/>
          <w:p>
            <w:pPr>
              <w:spacing w:after="20"/>
              <w:ind w:left="20"/>
              <w:jc w:val="both"/>
            </w:pPr>
            <w:r>
              <w:rPr>
                <w:rFonts w:ascii="Times New Roman"/>
                <w:b w:val="false"/>
                <w:i w:val="false"/>
                <w:color w:val="000000"/>
                <w:sz w:val="20"/>
              </w:rPr>
              <w:t>
Білу:</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Ортездік-ортопедиялық бұйымдарды өндіруді реттейтін Қазақстан Республикасының құқықтық актілері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Ортездік бұйымдардың, модульдердің және жартылай фабрикаттардың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Ортездік бұйымдарға қойылатын техникалық талаптар мен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Протез жасау, ортез жасау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Тілдер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 талаптары.</w:t>
            </w:r>
          </w:p>
          <w:p>
            <w:pPr>
              <w:spacing w:after="20"/>
              <w:ind w:left="20"/>
              <w:jc w:val="both"/>
            </w:pPr>
            <w:r>
              <w:rPr>
                <w:rFonts w:ascii="Times New Roman"/>
                <w:b w:val="false"/>
                <w:i w:val="false"/>
                <w:color w:val="000000"/>
                <w:sz w:val="20"/>
              </w:rPr>
              <w:t>
10. Өрт қауіпсіздігі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32"/>
          <w:p>
            <w:pPr>
              <w:spacing w:after="20"/>
              <w:ind w:left="20"/>
              <w:jc w:val="both"/>
            </w:pPr>
            <w:r>
              <w:rPr>
                <w:rFonts w:ascii="Times New Roman"/>
                <w:b w:val="false"/>
                <w:i w:val="false"/>
                <w:color w:val="000000"/>
                <w:sz w:val="20"/>
              </w:rPr>
              <w:t>
Еңбек функциясы 2 :</w:t>
            </w:r>
          </w:p>
          <w:bookmarkEnd w:id="232"/>
          <w:p>
            <w:pPr>
              <w:spacing w:after="20"/>
              <w:ind w:left="20"/>
              <w:jc w:val="both"/>
            </w:pPr>
            <w:r>
              <w:rPr>
                <w:rFonts w:ascii="Times New Roman"/>
                <w:b w:val="false"/>
                <w:i w:val="false"/>
                <w:color w:val="000000"/>
                <w:sz w:val="20"/>
              </w:rPr>
              <w:t>
Мүгедектігі бар адамдарға күнделікті міндеттерді орындауға және жеке қажеттіліктеріне, оның ішінде физикалық қолдауға және өзін-өзі күтуге көмек беруді қаматамасыз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33"/>
          <w:p>
            <w:pPr>
              <w:spacing w:after="20"/>
              <w:ind w:left="20"/>
              <w:jc w:val="both"/>
            </w:pPr>
            <w:r>
              <w:rPr>
                <w:rFonts w:ascii="Times New Roman"/>
                <w:b w:val="false"/>
                <w:i w:val="false"/>
                <w:color w:val="000000"/>
                <w:sz w:val="20"/>
              </w:rPr>
              <w:t>
Дағды 1:</w:t>
            </w:r>
          </w:p>
          <w:bookmarkEnd w:id="233"/>
          <w:p>
            <w:pPr>
              <w:spacing w:after="20"/>
              <w:ind w:left="20"/>
              <w:jc w:val="both"/>
            </w:pPr>
            <w:r>
              <w:rPr>
                <w:rFonts w:ascii="Times New Roman"/>
                <w:b w:val="false"/>
                <w:i w:val="false"/>
                <w:color w:val="000000"/>
                <w:sz w:val="20"/>
              </w:rPr>
              <w:t>
Мүгедектігі бар адамдарға күнделікті міндеттерді орындауға және жеке қажеттіліктерді қанағаттандыруға, оның ішінде физикалық қолдау мен өзін-өзі күтуге жәрдемдесуге жеке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34"/>
          <w:p>
            <w:pPr>
              <w:spacing w:after="20"/>
              <w:ind w:left="20"/>
              <w:jc w:val="both"/>
            </w:pPr>
            <w:r>
              <w:rPr>
                <w:rFonts w:ascii="Times New Roman"/>
                <w:b w:val="false"/>
                <w:i w:val="false"/>
                <w:color w:val="000000"/>
                <w:sz w:val="20"/>
              </w:rPr>
              <w:t>
Машық:</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Мүгедектігі бар адамдардың күнделікті өмірлік міндеттері мен қажеттіліктерін, оның ішінде физикалық көмек және өзін-өзі күтуге жәрдемдесуді қамтамасыз ету үшін жеке әдістер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Мүгедектігі бар адамдардың қажеттіліктеріне сәйкес ортездік бұйымдарды дербес модельдеу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3. Оңалту мақсаттары мен тактикасын белгілеу үшін мүгедектігі бар адамдарды мультидисциплинарлық команданың мүшелерімен бірлесіп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Ортездердің жай-күйін бағалау және пайдалануды мониторингтеу үшін мүгедектігі бар адамдарды динамикада дәрігерімен бірлесіп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Пайдаланушыларды өнімді дұрыс қолдануға, пайдалану және қауіпсіздік қағидаларын сақтауға үйрету.</w:t>
            </w:r>
          </w:p>
          <w:p>
            <w:pPr>
              <w:spacing w:after="20"/>
              <w:ind w:left="20"/>
              <w:jc w:val="both"/>
            </w:pPr>
            <w:r>
              <w:rPr>
                <w:rFonts w:ascii="Times New Roman"/>
                <w:b w:val="false"/>
                <w:i w:val="false"/>
                <w:color w:val="000000"/>
                <w:sz w:val="20"/>
              </w:rPr>
              <w:t>
6. Сапасы төмен және сапасыз өнімдерді шығару мен ақаулардың себептерін талдау, олардың алдын алу және жою шараларын әзірлеуге, сондай-ақ ұйым шығаратын өнімге келіп түсетін шағымдарды қарауға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35"/>
          <w:p>
            <w:pPr>
              <w:spacing w:after="20"/>
              <w:ind w:left="20"/>
              <w:jc w:val="both"/>
            </w:pPr>
            <w:r>
              <w:rPr>
                <w:rFonts w:ascii="Times New Roman"/>
                <w:b w:val="false"/>
                <w:i w:val="false"/>
                <w:color w:val="000000"/>
                <w:sz w:val="20"/>
              </w:rPr>
              <w:t>
Білу:</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Адам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Қозғалыстардың биомеханикасы.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Дәстүрлі және 3D технологияларды пайдалана отырып, ортездік-ортопедиялық бұйымдарды дайындау (негтомия жүргізу) үшін өлшемдерді алу тәртібі мен алгоритмі.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Ортездік-ортопедиялық бұйымдардың мақсаты мен қолданылуының медициналық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Ортездік бұйымдардың жаңа технологиялары мен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Автоматтандырылған жобалау жүйелерінің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Өнертабыс негіздері, техникалық және технологиялық объектілердің техникалық деңгейін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Тіл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санитария талаптары.</w:t>
            </w:r>
          </w:p>
          <w:p>
            <w:pPr>
              <w:spacing w:after="20"/>
              <w:ind w:left="20"/>
              <w:jc w:val="both"/>
            </w:pPr>
            <w:r>
              <w:rPr>
                <w:rFonts w:ascii="Times New Roman"/>
                <w:b w:val="false"/>
                <w:i w:val="false"/>
                <w:color w:val="000000"/>
                <w:sz w:val="20"/>
              </w:rPr>
              <w:t>
13. Өрт қауіпсіздігі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36"/>
          <w:p>
            <w:pPr>
              <w:spacing w:after="20"/>
              <w:ind w:left="20"/>
              <w:jc w:val="both"/>
            </w:pPr>
            <w:r>
              <w:rPr>
                <w:rFonts w:ascii="Times New Roman"/>
                <w:b w:val="false"/>
                <w:i w:val="false"/>
                <w:color w:val="000000"/>
                <w:sz w:val="20"/>
              </w:rPr>
              <w:t>
Дағды 2:</w:t>
            </w:r>
          </w:p>
          <w:bookmarkEnd w:id="236"/>
          <w:p>
            <w:pPr>
              <w:spacing w:after="20"/>
              <w:ind w:left="20"/>
              <w:jc w:val="both"/>
            </w:pPr>
            <w:r>
              <w:rPr>
                <w:rFonts w:ascii="Times New Roman"/>
                <w:b w:val="false"/>
                <w:i w:val="false"/>
                <w:color w:val="000000"/>
                <w:sz w:val="20"/>
              </w:rPr>
              <w:t>
Өндірісте сапаны операцияаралық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37"/>
          <w:p>
            <w:pPr>
              <w:spacing w:after="20"/>
              <w:ind w:left="20"/>
              <w:jc w:val="both"/>
            </w:pPr>
            <w:r>
              <w:rPr>
                <w:rFonts w:ascii="Times New Roman"/>
                <w:b w:val="false"/>
                <w:i w:val="false"/>
                <w:color w:val="000000"/>
                <w:sz w:val="20"/>
              </w:rPr>
              <w:t>
Машық:</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Аяқ-қолдарға немесе денеге арналған гипсті үлгіні шешуден бастап дайын бұйымды әрлеуге дейін ортездер жасау процесін операцияаралық бақылауды және басқаруды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Ортездік-ортопедиялық бұйымдардың оңтайлы шақтауын қамтамасыз ету үшін бұйымдарға дизайн өзгерістерін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Ортездің жасалуына, дұрыс келтірілуіне, бұйымның статикалық және динамикалық реттелуіне мониторинг.</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өнімді сараптау.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Бұйымды шақтауды және қызметін оңтайландыру үшін дайындау процесінің кез келген кезеңдерін қайталау қажеттілігін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Жұмсақ бұйымдарды дайындау процесін басқару, тігіншілердің жұмысын бақылау.</w:t>
            </w:r>
          </w:p>
          <w:p>
            <w:pPr>
              <w:spacing w:after="20"/>
              <w:ind w:left="20"/>
              <w:jc w:val="both"/>
            </w:pPr>
            <w:r>
              <w:rPr>
                <w:rFonts w:ascii="Times New Roman"/>
                <w:b w:val="false"/>
                <w:i w:val="false"/>
                <w:color w:val="000000"/>
                <w:sz w:val="20"/>
              </w:rPr>
              <w:t>
7. Сапаны басқару жүйесін әзірлеуге, жетілдіруге және енгізуге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Ортездік-ортопедиялық бұйымдарды өндіру тиімділігін арттыру бойынша жұмыс әдістерін жетілдіру.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38"/>
          <w:p>
            <w:pPr>
              <w:spacing w:after="20"/>
              <w:ind w:left="20"/>
              <w:jc w:val="both"/>
            </w:pPr>
            <w:r>
              <w:rPr>
                <w:rFonts w:ascii="Times New Roman"/>
                <w:b w:val="false"/>
                <w:i w:val="false"/>
                <w:color w:val="000000"/>
                <w:sz w:val="20"/>
              </w:rPr>
              <w:t>
Білу:</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технологиялық дайындау бойынша заңнамалық және өзге де нормативтік құқықтық актілер,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Өндірістегі сапа мен қауіпсіздік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Ортопедиялық бұйымдарды дайындау алгоритмі. </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Өндірістегі тәуекел картасын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Тілдер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 талаптары.</w:t>
            </w:r>
          </w:p>
          <w:p>
            <w:pPr>
              <w:spacing w:after="20"/>
              <w:ind w:left="20"/>
              <w:jc w:val="both"/>
            </w:pPr>
            <w:r>
              <w:rPr>
                <w:rFonts w:ascii="Times New Roman"/>
                <w:b w:val="false"/>
                <w:i w:val="false"/>
                <w:color w:val="000000"/>
                <w:sz w:val="20"/>
              </w:rPr>
              <w:t>
10.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39"/>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239"/>
          <w:p>
            <w:pPr>
              <w:spacing w:after="20"/>
              <w:ind w:left="20"/>
              <w:jc w:val="both"/>
            </w:pPr>
            <w:r>
              <w:rPr>
                <w:rFonts w:ascii="Times New Roman"/>
                <w:b w:val="false"/>
                <w:i w:val="false"/>
                <w:color w:val="000000"/>
                <w:sz w:val="20"/>
              </w:rPr>
              <w:t>
СТ 68 - 2012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40"/>
          <w:p>
            <w:pPr>
              <w:spacing w:after="20"/>
              <w:ind w:left="20"/>
              <w:jc w:val="both"/>
            </w:pPr>
            <w:r>
              <w:rPr>
                <w:rFonts w:ascii="Times New Roman"/>
                <w:b w:val="false"/>
                <w:i w:val="false"/>
                <w:color w:val="000000"/>
                <w:sz w:val="20"/>
              </w:rPr>
              <w:t>
протезші-инженер-технолог</w:t>
            </w:r>
          </w:p>
          <w:bookmarkEnd w:id="240"/>
          <w:p>
            <w:pPr>
              <w:spacing w:after="20"/>
              <w:ind w:left="20"/>
              <w:jc w:val="both"/>
            </w:pPr>
            <w:r>
              <w:rPr>
                <w:rFonts w:ascii="Times New Roman"/>
                <w:b w:val="false"/>
                <w:i w:val="false"/>
                <w:color w:val="000000"/>
                <w:sz w:val="20"/>
              </w:rPr>
              <w:t xml:space="preserve">
ортопедиялық аяқ киім инженер-технологы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"Ортопедиялық аяқкиім техник-технологы"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 "Техник-технолог (технолог),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 техник-технологы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41"/>
          <w:p>
            <w:pPr>
              <w:spacing w:after="20"/>
              <w:ind w:left="20"/>
              <w:jc w:val="both"/>
            </w:pPr>
            <w:r>
              <w:rPr>
                <w:rFonts w:ascii="Times New Roman"/>
                <w:b w:val="false"/>
                <w:i w:val="false"/>
                <w:color w:val="000000"/>
                <w:sz w:val="20"/>
              </w:rPr>
              <w:t>
4.0. – санаты жоқ;</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4.1. – 2-санат;</w:t>
            </w:r>
          </w:p>
          <w:p>
            <w:pPr>
              <w:spacing w:after="20"/>
              <w:ind w:left="20"/>
              <w:jc w:val="both"/>
            </w:pPr>
            <w:r>
              <w:rPr>
                <w:rFonts w:ascii="Times New Roman"/>
                <w:b w:val="false"/>
                <w:i w:val="false"/>
                <w:color w:val="000000"/>
                <w:sz w:val="20"/>
              </w:rPr>
              <w:t>
4.2. – 1-санат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42"/>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109-параграф, 638-тармақ,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санаттағы техник-технолог: тиісті мамандық (біліктілік) бойынша техникалық және кәсіптік (арнаулы орта, кәсіптік орта), орта білімнен кейінгі білімі және II санаттағы техник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санаттағы техник-технолог: тиісті мамандық (біліктілік) бойынша техникалық және кәсіптік (арнаулы орта, кәсіптік орта), орта білімнен кейінгі білімі және санаты жоқ техник лауазымындағы жұмыс өтілі кемінде 2 жыл;</w:t>
            </w:r>
          </w:p>
          <w:p>
            <w:pPr>
              <w:spacing w:after="20"/>
              <w:ind w:left="20"/>
              <w:jc w:val="both"/>
            </w:pPr>
            <w:r>
              <w:rPr>
                <w:rFonts w:ascii="Times New Roman"/>
                <w:b w:val="false"/>
                <w:i w:val="false"/>
                <w:color w:val="000000"/>
                <w:sz w:val="20"/>
              </w:rPr>
              <w:t>
санаты жоқ техник-технолог: тиісті мамандық (біліктілік) бойынша техникалық және кәсіптік (арнаулы орта, кәсіптік орта), орта білімнен кейінгі білімі,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43"/>
          <w:p>
            <w:pPr>
              <w:spacing w:after="20"/>
              <w:ind w:left="20"/>
              <w:jc w:val="both"/>
            </w:pPr>
            <w:r>
              <w:rPr>
                <w:rFonts w:ascii="Times New Roman"/>
                <w:b w:val="false"/>
                <w:i w:val="false"/>
                <w:color w:val="000000"/>
                <w:sz w:val="20"/>
              </w:rPr>
              <w:t xml:space="preserve">
Білім деңгейі: </w:t>
            </w:r>
          </w:p>
          <w:bookmarkEnd w:id="243"/>
          <w:p>
            <w:pPr>
              <w:spacing w:after="20"/>
              <w:ind w:left="20"/>
              <w:jc w:val="both"/>
            </w:pPr>
            <w:r>
              <w:rPr>
                <w:rFonts w:ascii="Times New Roman"/>
                <w:b w:val="false"/>
                <w:i w:val="false"/>
                <w:color w:val="000000"/>
                <w:sz w:val="20"/>
              </w:rPr>
              <w:t>
ТжКБ (орта буын маманы), орта медициналық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44"/>
          <w:p>
            <w:pPr>
              <w:spacing w:after="20"/>
              <w:ind w:left="20"/>
              <w:jc w:val="both"/>
            </w:pPr>
            <w:r>
              <w:rPr>
                <w:rFonts w:ascii="Times New Roman"/>
                <w:b w:val="false"/>
                <w:i w:val="false"/>
                <w:color w:val="000000"/>
                <w:sz w:val="20"/>
              </w:rPr>
              <w:t>
Мамандық</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07231000</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07231100 </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өндірісі (түрлері бойынша)</w:t>
            </w:r>
          </w:p>
          <w:p>
            <w:pPr>
              <w:spacing w:after="20"/>
              <w:ind w:left="20"/>
              <w:jc w:val="both"/>
            </w:pPr>
            <w:r>
              <w:rPr>
                <w:rFonts w:ascii="Times New Roman"/>
                <w:b w:val="false"/>
                <w:i w:val="false"/>
                <w:color w:val="000000"/>
                <w:sz w:val="20"/>
              </w:rPr>
              <w:t>
Ортопедия саласындағы мамандандыру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45"/>
          <w:p>
            <w:pPr>
              <w:spacing w:after="20"/>
              <w:ind w:left="20"/>
              <w:jc w:val="both"/>
            </w:pPr>
            <w:r>
              <w:rPr>
                <w:rFonts w:ascii="Times New Roman"/>
                <w:b w:val="false"/>
                <w:i w:val="false"/>
                <w:color w:val="000000"/>
                <w:sz w:val="20"/>
              </w:rPr>
              <w:t>
Біліктілік:</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4S07231104</w:t>
            </w:r>
          </w:p>
          <w:p>
            <w:pPr>
              <w:spacing w:after="20"/>
              <w:ind w:left="20"/>
              <w:jc w:val="both"/>
            </w:pPr>
            <w:r>
              <w:rPr>
                <w:rFonts w:ascii="Times New Roman"/>
                <w:b w:val="false"/>
                <w:i w:val="false"/>
                <w:color w:val="000000"/>
                <w:sz w:val="20"/>
              </w:rPr>
              <w:t>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46"/>
          <w:p>
            <w:pPr>
              <w:spacing w:after="20"/>
              <w:ind w:left="20"/>
              <w:jc w:val="both"/>
            </w:pPr>
            <w:r>
              <w:rPr>
                <w:rFonts w:ascii="Times New Roman"/>
                <w:b w:val="false"/>
                <w:i w:val="false"/>
                <w:color w:val="000000"/>
                <w:sz w:val="20"/>
              </w:rPr>
              <w:t>
Техникалық және кәсіптік (арнаулы орта, кәсіптік орта) білімнің болуы:</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техник: жұмыс өтіліне талап қойылмайды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санаттағы техник: санаты жоқ техник лауазымындағы жұмыс өтілі кемінде 2 жыл;</w:t>
            </w:r>
          </w:p>
          <w:p>
            <w:pPr>
              <w:spacing w:after="20"/>
              <w:ind w:left="20"/>
              <w:jc w:val="both"/>
            </w:pPr>
            <w:r>
              <w:rPr>
                <w:rFonts w:ascii="Times New Roman"/>
                <w:b w:val="false"/>
                <w:i w:val="false"/>
                <w:color w:val="000000"/>
                <w:sz w:val="20"/>
              </w:rPr>
              <w:t>
I санаттағы техник: II санаттағы техник лауазымындағы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47"/>
          <w:p>
            <w:pPr>
              <w:spacing w:after="20"/>
              <w:ind w:left="20"/>
              <w:jc w:val="both"/>
            </w:pPr>
            <w:r>
              <w:rPr>
                <w:rFonts w:ascii="Times New Roman"/>
                <w:b w:val="false"/>
                <w:i w:val="false"/>
                <w:color w:val="000000"/>
                <w:sz w:val="20"/>
              </w:rPr>
              <w:t xml:space="preserve">
Білім беру ұйымының базасында біліктілікті арттыру курстары немесе ұйымда (кәсіпорында) оқыту; </w:t>
            </w:r>
          </w:p>
          <w:bookmarkEnd w:id="247"/>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48"/>
          <w:p>
            <w:pPr>
              <w:spacing w:after="20"/>
              <w:ind w:left="20"/>
              <w:jc w:val="both"/>
            </w:pPr>
            <w:r>
              <w:rPr>
                <w:rFonts w:ascii="Times New Roman"/>
                <w:b w:val="false"/>
                <w:i w:val="false"/>
                <w:color w:val="000000"/>
                <w:sz w:val="20"/>
              </w:rPr>
              <w:t>
ортезші техник-технолог;</w:t>
            </w:r>
          </w:p>
          <w:bookmarkEnd w:id="248"/>
          <w:p>
            <w:pPr>
              <w:spacing w:after="20"/>
              <w:ind w:left="20"/>
              <w:jc w:val="both"/>
            </w:pPr>
            <w:r>
              <w:rPr>
                <w:rFonts w:ascii="Times New Roman"/>
                <w:b w:val="false"/>
                <w:i w:val="false"/>
                <w:color w:val="000000"/>
                <w:sz w:val="20"/>
              </w:rPr>
              <w:t>
протезші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49"/>
          <w:p>
            <w:pPr>
              <w:spacing w:after="20"/>
              <w:ind w:left="20"/>
              <w:jc w:val="both"/>
            </w:pPr>
            <w:r>
              <w:rPr>
                <w:rFonts w:ascii="Times New Roman"/>
                <w:b w:val="false"/>
                <w:i w:val="false"/>
                <w:color w:val="000000"/>
                <w:sz w:val="20"/>
              </w:rPr>
              <w:t xml:space="preserve">
Протездік-ортопедиялық аяқкиімді өндіру технологияларын бейімдеу және енгізу. </w:t>
            </w:r>
          </w:p>
          <w:bookmarkEnd w:id="249"/>
          <w:p>
            <w:pPr>
              <w:spacing w:after="20"/>
              <w:ind w:left="20"/>
              <w:jc w:val="both"/>
            </w:pPr>
            <w:r>
              <w:rPr>
                <w:rFonts w:ascii="Times New Roman"/>
                <w:b w:val="false"/>
                <w:i w:val="false"/>
                <w:color w:val="000000"/>
                <w:sz w:val="20"/>
              </w:rPr>
              <w:t>
Технологиялық процестердің орындалуын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бойынша технологиялық өндірістік процестерді ұйымдастыруға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Протездік-ортопедиялық аяқкиім өндірісін ұйымдастыруға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50"/>
          <w:p>
            <w:pPr>
              <w:spacing w:after="20"/>
              <w:ind w:left="20"/>
              <w:jc w:val="both"/>
            </w:pPr>
            <w:r>
              <w:rPr>
                <w:rFonts w:ascii="Times New Roman"/>
                <w:b w:val="false"/>
                <w:i w:val="false"/>
                <w:color w:val="000000"/>
                <w:sz w:val="20"/>
              </w:rPr>
              <w:t xml:space="preserve">
Дағды 1: </w:t>
            </w:r>
          </w:p>
          <w:bookmarkEnd w:id="250"/>
          <w:p>
            <w:pPr>
              <w:spacing w:after="20"/>
              <w:ind w:left="20"/>
              <w:jc w:val="both"/>
            </w:pPr>
            <w:r>
              <w:rPr>
                <w:rFonts w:ascii="Times New Roman"/>
                <w:b w:val="false"/>
                <w:i w:val="false"/>
                <w:color w:val="000000"/>
                <w:sz w:val="20"/>
              </w:rPr>
              <w:t>
Біліктілігі жоғары маманның басшылығымен есептеулерді орындау, ортопедиялық аяқкиім жасаудың қарапайым жобаларын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51"/>
          <w:p>
            <w:pPr>
              <w:spacing w:after="20"/>
              <w:ind w:left="20"/>
              <w:jc w:val="both"/>
            </w:pPr>
            <w:r>
              <w:rPr>
                <w:rFonts w:ascii="Times New Roman"/>
                <w:b w:val="false"/>
                <w:i w:val="false"/>
                <w:color w:val="000000"/>
                <w:sz w:val="20"/>
              </w:rPr>
              <w:t>
Машық:</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Біліктілігі жоғары маманның басшылығымен қажетті техникалық есептеулерді жүргізу, күрделі емес жобалар мен қарапайым схемаларды әзірлеу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Протездік-ортопедиялық бұйымдарды жасау бойынша өндірістік процестерді орындауды техникалық қолдауға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заманауи техникалық және цифрлық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Ортопедиялық аяқкиімді жеке модельдеуге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Ортопедиялық аяқкиімнің өлшемдерін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Үлгілерді өлшеп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Позитивті гипсті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Сополимерлі материалмен оң гипсті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Протездік-ортопедиялық бұйымдарға техникалық қызмет көрсету рәсімдеріне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жабдықты сынақтан өткізуге, жобаланған технологиялық процестер мен өндіріс режимдерін сынау және меңгеру бойынша тәжірибелік жұмыстарды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Дайын өнімді, оның жұмыс істеуін және косметикалық сыртқы түрін бақылауға және бағалауға қатысу.</w:t>
            </w:r>
          </w:p>
          <w:p>
            <w:pPr>
              <w:spacing w:after="20"/>
              <w:ind w:left="20"/>
              <w:jc w:val="both"/>
            </w:pPr>
            <w:r>
              <w:rPr>
                <w:rFonts w:ascii="Times New Roman"/>
                <w:b w:val="false"/>
                <w:i w:val="false"/>
                <w:color w:val="000000"/>
                <w:sz w:val="20"/>
              </w:rPr>
              <w:t>
12. Ортопедиялық аяқкиімді өндіру бойынша өндірістік процестерді орындауды техникалық қамтамасыз етуге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52"/>
          <w:p>
            <w:pPr>
              <w:spacing w:after="20"/>
              <w:ind w:left="20"/>
              <w:jc w:val="both"/>
            </w:pPr>
            <w:r>
              <w:rPr>
                <w:rFonts w:ascii="Times New Roman"/>
                <w:b w:val="false"/>
                <w:i w:val="false"/>
                <w:color w:val="000000"/>
                <w:sz w:val="20"/>
              </w:rPr>
              <w:t>
Білу:</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Адам табанының негізгі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Ортопедиялық аяқкиім және ұлтарақтар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Аяқкиім мен ұлтарақтар дайындау үшін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Ортопедиялық аяқкиімді өндірудің негізгі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Ортопедиялық аяқкиімді дайындауға арналған материалдар мен бөлшектер.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Буын биомеханикасының негіздері, тірек-қимыл аппаратының статикалық-динамикалық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Ортопедиялық аяқкиімге қойылатын техникалық талаптар және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Тіл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Ішкі еңбек тәртібінің ержелері.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талаптары.</w:t>
            </w:r>
          </w:p>
          <w:p>
            <w:pPr>
              <w:spacing w:after="20"/>
              <w:ind w:left="20"/>
              <w:jc w:val="both"/>
            </w:pPr>
            <w:r>
              <w:rPr>
                <w:rFonts w:ascii="Times New Roman"/>
                <w:b w:val="false"/>
                <w:i w:val="false"/>
                <w:color w:val="000000"/>
                <w:sz w:val="20"/>
              </w:rPr>
              <w:t>
12. Өрт қауіпсіздігі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53"/>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253"/>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54"/>
          <w:p>
            <w:pPr>
              <w:spacing w:after="20"/>
              <w:ind w:left="20"/>
              <w:jc w:val="both"/>
            </w:pPr>
            <w:r>
              <w:rPr>
                <w:rFonts w:ascii="Times New Roman"/>
                <w:b w:val="false"/>
                <w:i w:val="false"/>
                <w:color w:val="000000"/>
                <w:sz w:val="20"/>
              </w:rPr>
              <w:t>
4</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55"/>
          <w:p>
            <w:pPr>
              <w:spacing w:after="20"/>
              <w:ind w:left="20"/>
              <w:jc w:val="both"/>
            </w:pPr>
            <w:r>
              <w:rPr>
                <w:rFonts w:ascii="Times New Roman"/>
                <w:b w:val="false"/>
                <w:i w:val="false"/>
                <w:color w:val="000000"/>
                <w:sz w:val="20"/>
              </w:rPr>
              <w:t>
ортопед-техник</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ортезші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техник-технолог</w:t>
            </w:r>
          </w:p>
          <w:p>
            <w:pPr>
              <w:spacing w:after="20"/>
              <w:ind w:left="20"/>
              <w:jc w:val="both"/>
            </w:pPr>
            <w:r>
              <w:rPr>
                <w:rFonts w:ascii="Times New Roman"/>
                <w:b w:val="false"/>
                <w:i w:val="false"/>
                <w:color w:val="000000"/>
                <w:sz w:val="20"/>
              </w:rPr>
              <w:t>
ортопедиялық аяқкиімнің техник-технологы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"Ортопедиялық аяқкиім техник-технологы"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 "Технолог-технолог (технолог) жалпы бейіні"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 техник-технологы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56"/>
          <w:p>
            <w:pPr>
              <w:spacing w:after="20"/>
              <w:ind w:left="20"/>
              <w:jc w:val="both"/>
            </w:pPr>
            <w:r>
              <w:rPr>
                <w:rFonts w:ascii="Times New Roman"/>
                <w:b w:val="false"/>
                <w:i w:val="false"/>
                <w:color w:val="000000"/>
                <w:sz w:val="20"/>
              </w:rPr>
              <w:t>
5.0 – ТжКБ – жоғары санат;</w:t>
            </w:r>
          </w:p>
          <w:bookmarkEnd w:id="256"/>
          <w:p>
            <w:pPr>
              <w:spacing w:after="20"/>
              <w:ind w:left="20"/>
              <w:jc w:val="both"/>
            </w:pPr>
            <w:r>
              <w:rPr>
                <w:rFonts w:ascii="Times New Roman"/>
                <w:b w:val="false"/>
                <w:i w:val="false"/>
                <w:color w:val="000000"/>
                <w:sz w:val="20"/>
              </w:rPr>
              <w:t>
5.1. – орта білімнен кейінгі – санаты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57"/>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105-параграф, 626-тармақ, техник :</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санаттағы техник: техникалық және кәсіптік (орта арнаулы, орта кәсіптік), тиісті мамандық (біліктілік) бойынша ортадан кейінгі білім және II санаттағы техник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санаттағы техник: техникалық және кәсіптік (орта мамандандырылған, орта кәсіптік), тиісті мамандық (біліктілік) бойынша орта білімнен кейінгі білімі және техникалық қызметкер лауазымындағы жұмыс өтілі кемінде 2 жыл; </w:t>
            </w:r>
          </w:p>
          <w:p>
            <w:pPr>
              <w:spacing w:after="20"/>
              <w:ind w:left="20"/>
              <w:jc w:val="both"/>
            </w:pPr>
            <w:r>
              <w:rPr>
                <w:rFonts w:ascii="Times New Roman"/>
                <w:b w:val="false"/>
                <w:i w:val="false"/>
                <w:color w:val="000000"/>
                <w:sz w:val="20"/>
              </w:rPr>
              <w:t>
санаты жоқ техник: техникалық және кәсіптік (орта арнаулы, орта кәсіптік), тиісті мамандық (біліктілік) бойынша жұмыс өтіліне қойылатын талаптарсыз ортадан кейінгі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58"/>
          <w:p>
            <w:pPr>
              <w:spacing w:after="20"/>
              <w:ind w:left="20"/>
              <w:jc w:val="both"/>
            </w:pPr>
            <w:r>
              <w:rPr>
                <w:rFonts w:ascii="Times New Roman"/>
                <w:b w:val="false"/>
                <w:i w:val="false"/>
                <w:color w:val="000000"/>
                <w:sz w:val="20"/>
              </w:rPr>
              <w:t xml:space="preserve">
Білім деңгейі: </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(орта деңгейдегі маман) немесе орта білімнен кейінгі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орта медициналық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59"/>
          <w:p>
            <w:pPr>
              <w:spacing w:after="20"/>
              <w:ind w:left="20"/>
              <w:jc w:val="both"/>
            </w:pPr>
            <w:r>
              <w:rPr>
                <w:rFonts w:ascii="Times New Roman"/>
                <w:b w:val="false"/>
                <w:i w:val="false"/>
                <w:color w:val="000000"/>
                <w:sz w:val="20"/>
              </w:rPr>
              <w:t xml:space="preserve">
Мамандық: </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07231000</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жасау 07231100</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өндірісі (түрлері бойынша)</w:t>
            </w:r>
          </w:p>
          <w:p>
            <w:pPr>
              <w:spacing w:after="20"/>
              <w:ind w:left="20"/>
              <w:jc w:val="both"/>
            </w:pPr>
            <w:r>
              <w:rPr>
                <w:rFonts w:ascii="Times New Roman"/>
                <w:b w:val="false"/>
                <w:i w:val="false"/>
                <w:color w:val="000000"/>
                <w:sz w:val="20"/>
              </w:rPr>
              <w:t>
Мамандығы протездеу және ортопедия саласындағы мамандандыру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60"/>
          <w:p>
            <w:pPr>
              <w:spacing w:after="20"/>
              <w:ind w:left="20"/>
              <w:jc w:val="both"/>
            </w:pPr>
            <w:r>
              <w:rPr>
                <w:rFonts w:ascii="Times New Roman"/>
                <w:b w:val="false"/>
                <w:i w:val="false"/>
                <w:color w:val="000000"/>
                <w:sz w:val="20"/>
              </w:rPr>
              <w:t>
Біліктілік:</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4S07231104</w:t>
            </w:r>
          </w:p>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61"/>
          <w:p>
            <w:pPr>
              <w:spacing w:after="20"/>
              <w:ind w:left="20"/>
              <w:jc w:val="both"/>
            </w:pPr>
            <w:r>
              <w:rPr>
                <w:rFonts w:ascii="Times New Roman"/>
                <w:b w:val="false"/>
                <w:i w:val="false"/>
                <w:color w:val="000000"/>
                <w:sz w:val="20"/>
              </w:rPr>
              <w:t>
Біліктілігі орта деңгейдегі маман:</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білімі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техник: мамандығы бойынша жұмыс өтілі кемінде бес жыл;</w:t>
            </w:r>
          </w:p>
          <w:p>
            <w:pPr>
              <w:spacing w:after="20"/>
              <w:ind w:left="20"/>
              <w:jc w:val="both"/>
            </w:pPr>
            <w:r>
              <w:rPr>
                <w:rFonts w:ascii="Times New Roman"/>
                <w:b w:val="false"/>
                <w:i w:val="false"/>
                <w:color w:val="000000"/>
                <w:sz w:val="20"/>
              </w:rPr>
              <w:t>
ортадан кейінгі білімі болған кезде: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62"/>
          <w:p>
            <w:pPr>
              <w:spacing w:after="20"/>
              <w:ind w:left="20"/>
              <w:jc w:val="both"/>
            </w:pPr>
            <w:r>
              <w:rPr>
                <w:rFonts w:ascii="Times New Roman"/>
                <w:b w:val="false"/>
                <w:i w:val="false"/>
                <w:color w:val="000000"/>
                <w:sz w:val="20"/>
              </w:rPr>
              <w:t xml:space="preserve">
Білім беру ұйымының базасында біліктілікті арттыру курстары немесе ұйымда (кәсіпорында)оқыту; </w:t>
            </w:r>
          </w:p>
          <w:bookmarkEnd w:id="262"/>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63"/>
          <w:p>
            <w:pPr>
              <w:spacing w:after="20"/>
              <w:ind w:left="20"/>
              <w:jc w:val="both"/>
            </w:pPr>
            <w:r>
              <w:rPr>
                <w:rFonts w:ascii="Times New Roman"/>
                <w:b w:val="false"/>
                <w:i w:val="false"/>
                <w:color w:val="000000"/>
                <w:sz w:val="20"/>
              </w:rPr>
              <w:t>
протезші техник-технолог</w:t>
            </w:r>
          </w:p>
          <w:bookmarkEnd w:id="263"/>
          <w:p>
            <w:pPr>
              <w:spacing w:after="20"/>
              <w:ind w:left="20"/>
              <w:jc w:val="both"/>
            </w:pPr>
            <w:r>
              <w:rPr>
                <w:rFonts w:ascii="Times New Roman"/>
                <w:b w:val="false"/>
                <w:i w:val="false"/>
                <w:color w:val="000000"/>
                <w:sz w:val="20"/>
              </w:rPr>
              <w:t>
ортезші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аяқкиімді өндіру технологияларын бейімдеу және енгізу. Технологиялық процестердің орындалуын бақылау.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дайындау бойынша өндіріс процесін ұйымдастыруға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Бейіні бойынша практикалық, еңбек, цифрлық дағдыларының болуы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Протездік-ортопедиялық аяқкиім өндірісін ұйымдастыруға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64"/>
          <w:p>
            <w:pPr>
              <w:spacing w:after="20"/>
              <w:ind w:left="20"/>
              <w:jc w:val="both"/>
            </w:pPr>
            <w:r>
              <w:rPr>
                <w:rFonts w:ascii="Times New Roman"/>
                <w:b w:val="false"/>
                <w:i w:val="false"/>
                <w:color w:val="000000"/>
                <w:sz w:val="20"/>
              </w:rPr>
              <w:t xml:space="preserve">
Дағды 1: </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 жасау үшін есептеулерді орындау, қарапайым жобалар әзірлеу.</w:t>
            </w:r>
          </w:p>
          <w:p>
            <w:pPr>
              <w:spacing w:after="20"/>
              <w:ind w:left="20"/>
              <w:jc w:val="both"/>
            </w:pPr>
            <w:r>
              <w:rPr>
                <w:rFonts w:ascii="Times New Roman"/>
                <w:b w:val="false"/>
                <w:i w:val="false"/>
                <w:color w:val="000000"/>
                <w:sz w:val="20"/>
              </w:rPr>
              <w:t>
Ортопедиялық аяқкиім өндірісінің технологиялық процестерін жүзеге асыруға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65"/>
          <w:p>
            <w:pPr>
              <w:spacing w:after="20"/>
              <w:ind w:left="20"/>
              <w:jc w:val="both"/>
            </w:pPr>
            <w:r>
              <w:rPr>
                <w:rFonts w:ascii="Times New Roman"/>
                <w:b w:val="false"/>
                <w:i w:val="false"/>
                <w:color w:val="000000"/>
                <w:sz w:val="20"/>
              </w:rPr>
              <w:t>
Машық:</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техникалық есептеулерді жүргізу, күрделілігі орташа жобалар мен схемаларды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Ортопедиялық аяқкиімді өндіру бойынша өндірістік процестерді орындауды техникалық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заманауи техникалық және цифрлық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Ортопедиялық аяқкиімді дербес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Ортопедиялық аяқкиімдердің өлшемін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Үлгілерді өлшеп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Гипсті позитивті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Сополимерлі материалмен оң гипсті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Протездік-ортопедиялық бұйымдарға техникалық қызмет көрсету рәсімдерін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жабдықты сынақтан өткізуге, жобаланған технологиялық процестер мен өндіріс режимдерін сынау және меңгеру бойынша тәжірибелік жұмыстарды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Дайын өнімді, оның жұмыс істеуін және косметикалық сыртқы түрін бақылауға және бағалауға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Ортопедиялық аяқкиімді өндіру бойынша өндірістік процестерді орындауды техникалық қамтамасыз етуге қатысу.</w:t>
            </w:r>
          </w:p>
          <w:p>
            <w:pPr>
              <w:spacing w:after="20"/>
              <w:ind w:left="20"/>
              <w:jc w:val="both"/>
            </w:pPr>
            <w:r>
              <w:rPr>
                <w:rFonts w:ascii="Times New Roman"/>
                <w:b w:val="false"/>
                <w:i w:val="false"/>
                <w:color w:val="000000"/>
                <w:sz w:val="20"/>
              </w:rPr>
              <w:t>
13. Ортопедиялық аяқ киім өндірісімен айналысатын мамандармен, протездеу және ортопедия саласындағы мемлекеттік және мемлекеттік емес мекемелермен және ұйымдармен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66"/>
          <w:p>
            <w:pPr>
              <w:spacing w:after="20"/>
              <w:ind w:left="20"/>
              <w:jc w:val="both"/>
            </w:pPr>
            <w:r>
              <w:rPr>
                <w:rFonts w:ascii="Times New Roman"/>
                <w:b w:val="false"/>
                <w:i w:val="false"/>
                <w:color w:val="000000"/>
                <w:sz w:val="20"/>
              </w:rPr>
              <w:t>
Білу:</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 Протездік-ортопедиялық бұйымдарды өндіруді реттейтін Қазақстан Республикасының құқықтық актілері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табанының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Ортопедиялық аяқкиім мен ұлтарақтар, модульдер мен жартылай фабрикаттар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Аяқкиімді және ішкі табанын дайындау үшін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Ортопедиялық аяқкиімді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Ортопедиялық аяқкиім дайындауға арналған материалдар мен құраушы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Буындардың биомеханикасы, тірек-қимыл аппаратының статикалық-динамикалық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Ортопедиялық аяқкиімге қойылатын техникалық талаптар және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Тіл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санитария талаптары.</w:t>
            </w:r>
          </w:p>
          <w:p>
            <w:pPr>
              <w:spacing w:after="20"/>
              <w:ind w:left="20"/>
              <w:jc w:val="both"/>
            </w:pPr>
            <w:r>
              <w:rPr>
                <w:rFonts w:ascii="Times New Roman"/>
                <w:b w:val="false"/>
                <w:i w:val="false"/>
                <w:color w:val="000000"/>
                <w:sz w:val="20"/>
              </w:rPr>
              <w:t>
13. Өрт қауіпсіздігі талаптары.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267"/>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267"/>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68"/>
          <w:p>
            <w:pPr>
              <w:spacing w:after="20"/>
              <w:ind w:left="20"/>
              <w:jc w:val="both"/>
            </w:pPr>
            <w:r>
              <w:rPr>
                <w:rFonts w:ascii="Times New Roman"/>
                <w:b w:val="false"/>
                <w:i w:val="false"/>
                <w:color w:val="000000"/>
                <w:sz w:val="20"/>
              </w:rPr>
              <w:t>
5</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69"/>
          <w:p>
            <w:pPr>
              <w:spacing w:after="20"/>
              <w:ind w:left="20"/>
              <w:jc w:val="both"/>
            </w:pPr>
            <w:r>
              <w:rPr>
                <w:rFonts w:ascii="Times New Roman"/>
                <w:b w:val="false"/>
                <w:i w:val="false"/>
                <w:color w:val="000000"/>
                <w:sz w:val="20"/>
              </w:rPr>
              <w:t>
ортопед техник</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аяқкиімнің техник-технологы</w:t>
            </w:r>
          </w:p>
          <w:p>
            <w:pPr>
              <w:spacing w:after="20"/>
              <w:ind w:left="20"/>
              <w:jc w:val="both"/>
            </w:pPr>
            <w:r>
              <w:rPr>
                <w:rFonts w:ascii="Times New Roman"/>
                <w:b w:val="false"/>
                <w:i w:val="false"/>
                <w:color w:val="000000"/>
                <w:sz w:val="20"/>
              </w:rPr>
              <w:t>
ортезші инженер-технолог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"Ортопедиялық аяқкиім инженер-технологы"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2144-1-006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 инженер-технологы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70"/>
          <w:p>
            <w:pPr>
              <w:spacing w:after="20"/>
              <w:ind w:left="20"/>
              <w:jc w:val="both"/>
            </w:pPr>
            <w:r>
              <w:rPr>
                <w:rFonts w:ascii="Times New Roman"/>
                <w:b w:val="false"/>
                <w:i w:val="false"/>
                <w:color w:val="000000"/>
                <w:sz w:val="20"/>
              </w:rPr>
              <w:t>
6.0. – санаты жоқ;</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6.1. – 2-санат;</w:t>
            </w:r>
          </w:p>
          <w:p>
            <w:pPr>
              <w:spacing w:after="20"/>
              <w:ind w:left="20"/>
              <w:jc w:val="both"/>
            </w:pPr>
            <w:r>
              <w:rPr>
                <w:rFonts w:ascii="Times New Roman"/>
                <w:b w:val="false"/>
                <w:i w:val="false"/>
                <w:color w:val="000000"/>
                <w:sz w:val="20"/>
              </w:rPr>
              <w:t>
6.2. – 1-санат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71"/>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49-параграф. 458-тармақ, Инженер-технолог (Технолог):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санаттағы инженер-технолог: кадрлар даярлаудың тиісті бағыты бойынша жоғары (немесе жоғары оқу орнынан кейінгі) білімі және II санаттағы инженер-технолог лауазымындағы жұмыс өтілі кемінде 2 жыл;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санаттағы инженер-технолог: кадрлар даярлаудың тиісті бағыты бойынша жоғары (немесе жоғары оқу орнынан кейінгі) білімі және санаты жоқ инженер-технолог лауазымындағы жұмыс өтілі кемінде 3 жыл; </w:t>
            </w:r>
          </w:p>
          <w:p>
            <w:pPr>
              <w:spacing w:after="20"/>
              <w:ind w:left="20"/>
              <w:jc w:val="both"/>
            </w:pPr>
            <w:r>
              <w:rPr>
                <w:rFonts w:ascii="Times New Roman"/>
                <w:b w:val="false"/>
                <w:i w:val="false"/>
                <w:color w:val="000000"/>
                <w:sz w:val="20"/>
              </w:rPr>
              <w:t>
санаты жоқ инженер-технолог: біліктілігі жоқ кадрларды даярлаудың тиісті бағыты бойынша жоғары (немесе жоғары оқу орнынан кейінгі) білімі немесе I санаттағы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72"/>
          <w:p>
            <w:pPr>
              <w:spacing w:after="20"/>
              <w:ind w:left="20"/>
              <w:jc w:val="both"/>
            </w:pPr>
            <w:r>
              <w:rPr>
                <w:rFonts w:ascii="Times New Roman"/>
                <w:b w:val="false"/>
                <w:i w:val="false"/>
                <w:color w:val="000000"/>
                <w:sz w:val="20"/>
              </w:rPr>
              <w:t xml:space="preserve">
Білім деңгейі: </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кәсіптік техникалық </w:t>
            </w:r>
          </w:p>
          <w:p>
            <w:pPr>
              <w:spacing w:after="20"/>
              <w:ind w:left="20"/>
              <w:jc w:val="both"/>
            </w:pPr>
            <w:r>
              <w:rPr>
                <w:rFonts w:ascii="Times New Roman"/>
                <w:b w:val="false"/>
                <w:i w:val="false"/>
                <w:color w:val="000000"/>
                <w:sz w:val="20"/>
              </w:rPr>
              <w:t>
жоғары медициналық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73"/>
          <w:p>
            <w:pPr>
              <w:spacing w:after="20"/>
              <w:ind w:left="20"/>
              <w:jc w:val="both"/>
            </w:pPr>
            <w:r>
              <w:rPr>
                <w:rFonts w:ascii="Times New Roman"/>
                <w:b w:val="false"/>
                <w:i w:val="false"/>
                <w:color w:val="000000"/>
                <w:sz w:val="20"/>
              </w:rPr>
              <w:t xml:space="preserve">
Мамандық: </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Протездер мен ортездерді дайындау технологиясы және протездеу және ортездеу саласындағы өзге де мамандықтар </w:t>
            </w:r>
          </w:p>
          <w:p>
            <w:pPr>
              <w:spacing w:after="20"/>
              <w:ind w:left="20"/>
              <w:jc w:val="both"/>
            </w:pPr>
            <w:r>
              <w:rPr>
                <w:rFonts w:ascii="Times New Roman"/>
                <w:b w:val="false"/>
                <w:i w:val="false"/>
                <w:color w:val="000000"/>
                <w:sz w:val="20"/>
              </w:rPr>
              <w:t>
Биомедициналық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74"/>
          <w:p>
            <w:pPr>
              <w:spacing w:after="20"/>
              <w:ind w:left="20"/>
              <w:jc w:val="both"/>
            </w:pPr>
            <w:r>
              <w:rPr>
                <w:rFonts w:ascii="Times New Roman"/>
                <w:b w:val="false"/>
                <w:i w:val="false"/>
                <w:color w:val="000000"/>
                <w:sz w:val="20"/>
              </w:rPr>
              <w:t>
Біліктілік:</w:t>
            </w:r>
          </w:p>
          <w:bookmarkEnd w:id="274"/>
          <w:p>
            <w:pPr>
              <w:spacing w:after="20"/>
              <w:ind w:left="20"/>
              <w:jc w:val="both"/>
            </w:pPr>
            <w:r>
              <w:rPr>
                <w:rFonts w:ascii="Times New Roman"/>
                <w:b w:val="false"/>
                <w:i w:val="false"/>
                <w:color w:val="000000"/>
                <w:sz w:val="20"/>
              </w:rPr>
              <w:t xml:space="preserve">
Инженер (технолог), инженер-технолог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75"/>
          <w:p>
            <w:pPr>
              <w:spacing w:after="20"/>
              <w:ind w:left="20"/>
              <w:jc w:val="both"/>
            </w:pPr>
            <w:r>
              <w:rPr>
                <w:rFonts w:ascii="Times New Roman"/>
                <w:b w:val="false"/>
                <w:i w:val="false"/>
                <w:color w:val="000000"/>
                <w:sz w:val="20"/>
              </w:rPr>
              <w:t>
Біліктілігі жоғары деңгейдегі маман:</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инженер-технолог: жұмыс өтіліне талаптарды ұсынбай немесе I санаттағы техник лауазымында кемінде 3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санаттағы инженер-технолог: санатсыз инженер-технолог лауазымындағы жұмыс өтілі кемінде 3 жыл; </w:t>
            </w:r>
          </w:p>
          <w:p>
            <w:pPr>
              <w:spacing w:after="20"/>
              <w:ind w:left="20"/>
              <w:jc w:val="both"/>
            </w:pPr>
            <w:r>
              <w:rPr>
                <w:rFonts w:ascii="Times New Roman"/>
                <w:b w:val="false"/>
                <w:i w:val="false"/>
                <w:color w:val="000000"/>
                <w:sz w:val="20"/>
              </w:rPr>
              <w:t>
I санаттағы инженер-технолог: II санаттағы инженер-технолог лауазымындағы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76"/>
          <w:p>
            <w:pPr>
              <w:spacing w:after="20"/>
              <w:ind w:left="20"/>
              <w:jc w:val="both"/>
            </w:pPr>
            <w:r>
              <w:rPr>
                <w:rFonts w:ascii="Times New Roman"/>
                <w:b w:val="false"/>
                <w:i w:val="false"/>
                <w:color w:val="000000"/>
                <w:sz w:val="20"/>
              </w:rPr>
              <w:t xml:space="preserve">
Білім беру ұйымының базасында біліктілікті арттыру курстары немесе ұйымда (кәсіпорында)оқыту; </w:t>
            </w:r>
          </w:p>
          <w:bookmarkEnd w:id="276"/>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77"/>
          <w:p>
            <w:pPr>
              <w:spacing w:after="20"/>
              <w:ind w:left="20"/>
              <w:jc w:val="both"/>
            </w:pPr>
            <w:r>
              <w:rPr>
                <w:rFonts w:ascii="Times New Roman"/>
                <w:b w:val="false"/>
                <w:i w:val="false"/>
                <w:color w:val="000000"/>
                <w:sz w:val="20"/>
              </w:rPr>
              <w:t>
Протезші инженер-технолог</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Ортезші инженер-технолог </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 модельер-конструкторы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аяқкиімнің үстіңгі бөлігін пішуші-модельер</w:t>
            </w:r>
          </w:p>
          <w:p>
            <w:pPr>
              <w:spacing w:after="20"/>
              <w:ind w:left="20"/>
              <w:jc w:val="both"/>
            </w:pPr>
            <w:r>
              <w:rPr>
                <w:rFonts w:ascii="Times New Roman"/>
                <w:b w:val="false"/>
                <w:i w:val="false"/>
                <w:color w:val="000000"/>
                <w:sz w:val="20"/>
              </w:rPr>
              <w:t>
Қалыптар модьельері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және ортездеу саласындағы технологияларды бейімдеу және енгізу. Технологиялық процестердің орындалуын бақылау.</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Протезді-ортопедиялық бұйымдарды дайындау бойынша өндіріс процесін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Бейіні бойынша практикалық, еңбек, цифрлық дағдыларының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78"/>
          <w:p>
            <w:pPr>
              <w:spacing w:after="20"/>
              <w:ind w:left="20"/>
              <w:jc w:val="both"/>
            </w:pPr>
            <w:r>
              <w:rPr>
                <w:rFonts w:ascii="Times New Roman"/>
                <w:b w:val="false"/>
                <w:i w:val="false"/>
                <w:color w:val="000000"/>
                <w:sz w:val="20"/>
              </w:rPr>
              <w:t xml:space="preserve">
Еңбек функциясы 1: </w:t>
            </w:r>
          </w:p>
          <w:bookmarkEnd w:id="278"/>
          <w:p>
            <w:pPr>
              <w:spacing w:after="20"/>
              <w:ind w:left="20"/>
              <w:jc w:val="both"/>
            </w:pPr>
            <w:r>
              <w:rPr>
                <w:rFonts w:ascii="Times New Roman"/>
                <w:b w:val="false"/>
                <w:i w:val="false"/>
                <w:color w:val="000000"/>
                <w:sz w:val="20"/>
              </w:rPr>
              <w:t>
Ортездік-ортопедиялық бұйымдарды дайындаудың өндірістік процесін ұйымдастыру және олардың қолданылуын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79"/>
          <w:p>
            <w:pPr>
              <w:spacing w:after="20"/>
              <w:ind w:left="20"/>
              <w:jc w:val="both"/>
            </w:pPr>
            <w:r>
              <w:rPr>
                <w:rFonts w:ascii="Times New Roman"/>
                <w:b w:val="false"/>
                <w:i w:val="false"/>
                <w:color w:val="000000"/>
                <w:sz w:val="20"/>
              </w:rPr>
              <w:t xml:space="preserve">
Дағды 1: </w:t>
            </w:r>
          </w:p>
          <w:bookmarkEnd w:id="279"/>
          <w:p>
            <w:pPr>
              <w:spacing w:after="20"/>
              <w:ind w:left="20"/>
              <w:jc w:val="both"/>
            </w:pPr>
            <w:r>
              <w:rPr>
                <w:rFonts w:ascii="Times New Roman"/>
                <w:b w:val="false"/>
                <w:i w:val="false"/>
                <w:color w:val="000000"/>
                <w:sz w:val="20"/>
              </w:rPr>
              <w:t>
Ортопедиялық аяқкиімді өндірудің технологиялық процестерін енгізу, дайын өнімді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80"/>
          <w:p>
            <w:pPr>
              <w:spacing w:after="20"/>
              <w:ind w:left="20"/>
              <w:jc w:val="both"/>
            </w:pPr>
            <w:r>
              <w:rPr>
                <w:rFonts w:ascii="Times New Roman"/>
                <w:b w:val="false"/>
                <w:i w:val="false"/>
                <w:color w:val="000000"/>
                <w:sz w:val="20"/>
              </w:rPr>
              <w:t>
Машық:</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басқару және ортопедиялық аяқкиім модельер-дизайнерінің, ортопедиялық аяқкиімнің үстіңгі бөлігінің модельерінің, қалыптар модельерінің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мамандармен: ортопедиялық аяқкиімді немесе табан ортездерін өндірумен айналысатын ортопедиялық аяқкиімді құрастырушымен (қолмен), ортопедиялық аяқкиімді фрезерлеушімен (ортопедиялық аяқкиімді әрлеуші), ортопедиялық аяқкиімді тігушімен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Бұйымдарға модификациялар жүргізу, оңтайлы шақтауды қамтамасыз ету үшін бұйымдарға консруктивтік өзгеріс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 өкілеттігі шегінде ортопедиялық аяқкиімді өндіруді жүзеге асыру немесе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өнімді, оның жұмыс істеуін және косметикалық сыртқы түрін бақылауға және бағалауға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Протездік-ортопедиялық бұйымның жарамдылығы мен жұмыс істеуін оңтайландыру үшін дайындаудың технологиялық процесін қайта өңдеу қажеттілігін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Ортопедиялық аяқкиімді немесе табан ортездерін жасаумен айналысатын мамандарды даярлау.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Кәсіби деңгейді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 бұйымның сапасын операцияаралық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Ортопедиялық аяқкиімді өндіру бойынша өндірістік процестерді орындауды техникалық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Ортопедиялық аяқкиімнің технологиялық өндірісін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Сапаны бақылау, дайын өнімнің функционалдығын және эстетикалық көрінісін бағалау.</w:t>
            </w:r>
          </w:p>
          <w:p>
            <w:pPr>
              <w:spacing w:after="20"/>
              <w:ind w:left="20"/>
              <w:jc w:val="both"/>
            </w:pPr>
            <w:r>
              <w:rPr>
                <w:rFonts w:ascii="Times New Roman"/>
                <w:b w:val="false"/>
                <w:i w:val="false"/>
                <w:color w:val="000000"/>
                <w:sz w:val="20"/>
              </w:rPr>
              <w:t>
13. Жаңа технологияларды, оның ішінде цифрлық технологияларды және протездік-ортопедиялық бұйымдардың конструкцияларын енгізуді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81"/>
          <w:p>
            <w:pPr>
              <w:spacing w:after="20"/>
              <w:ind w:left="20"/>
              <w:jc w:val="both"/>
            </w:pPr>
            <w:r>
              <w:rPr>
                <w:rFonts w:ascii="Times New Roman"/>
                <w:b w:val="false"/>
                <w:i w:val="false"/>
                <w:color w:val="000000"/>
                <w:sz w:val="20"/>
              </w:rPr>
              <w:t>
Білу:</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Протездік-ортопедиялық бұйымдар өндірісін регламенттейтін ҚР заңнамалық және өзге де нормативтік құқықтық актілері және басқа да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табанының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Ортопедиялық аяқкиім және ұлтарақтар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Аяқкиімді және ұлтарақтарды дайындау үшін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Ортопедиялық аяқкиімді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Ортопедиялық аяқкиімді дайындауға арналған материалдар мен бөлшектер.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Буындардың биомеханикасы, тірек-қимыл аппаратының статикалық-динамикалық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Ортопедиялық аяқкиімді дайындауға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Тіл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санитария талаптары.</w:t>
            </w:r>
          </w:p>
          <w:p>
            <w:pPr>
              <w:spacing w:after="20"/>
              <w:ind w:left="20"/>
              <w:jc w:val="both"/>
            </w:pPr>
            <w:r>
              <w:rPr>
                <w:rFonts w:ascii="Times New Roman"/>
                <w:b w:val="false"/>
                <w:i w:val="false"/>
                <w:color w:val="000000"/>
                <w:sz w:val="20"/>
              </w:rPr>
              <w:t>
13. Өрт қауіпсіздігі талаптары.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82"/>
          <w:p>
            <w:pPr>
              <w:spacing w:after="20"/>
              <w:ind w:left="20"/>
              <w:jc w:val="both"/>
            </w:pPr>
            <w:r>
              <w:rPr>
                <w:rFonts w:ascii="Times New Roman"/>
                <w:b w:val="false"/>
                <w:i w:val="false"/>
                <w:color w:val="000000"/>
                <w:sz w:val="20"/>
              </w:rPr>
              <w:t>
Дағды 2:</w:t>
            </w:r>
          </w:p>
          <w:bookmarkEnd w:id="282"/>
          <w:p>
            <w:pPr>
              <w:spacing w:after="20"/>
              <w:ind w:left="20"/>
              <w:jc w:val="both"/>
            </w:pPr>
            <w:r>
              <w:rPr>
                <w:rFonts w:ascii="Times New Roman"/>
                <w:b w:val="false"/>
                <w:i w:val="false"/>
                <w:color w:val="000000"/>
                <w:sz w:val="20"/>
              </w:rPr>
              <w:t>
Ортопедиялық бұйымдарды, аяқкиімді таңдауға және тағайындауға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83"/>
          <w:p>
            <w:pPr>
              <w:spacing w:after="20"/>
              <w:ind w:left="20"/>
              <w:jc w:val="both"/>
            </w:pPr>
            <w:r>
              <w:rPr>
                <w:rFonts w:ascii="Times New Roman"/>
                <w:b w:val="false"/>
                <w:i w:val="false"/>
                <w:color w:val="000000"/>
                <w:sz w:val="20"/>
              </w:rPr>
              <w:t>
Машық:</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Пациенттерді мультидисциплинарлық команды мүшелерімен бірлесіп тексеру, олардың физикалық және функционалдық мүмкіндіктерін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Оңалту мақсаттары мен тактикасын белгілеу үшін мүгедектігі бар адамдарды мультидисциплинарлық команданың мүшелерімен бірлесіп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Пациентті динамикада дәрігермен бірлесіп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Ортопед дәрігермен бірлесіп ортопедиялық бұйымдарды тексеру, тағайындау және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Пациентке немесе оның отбасына өнімді дұрыс пайдалану және күту туралы нұсқау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Пайдаланушыларды қосымша оңалтудың техникалық құралдарын пайдалану кезінде ортопедиялық аяқкиімде пайдалану процедуралары мен қауіпсіздік шараларын сақтауға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Сапасыз және төмен сұрыпты өнімдерді шығару және ақаулардың себептерін талдау.</w:t>
            </w:r>
          </w:p>
          <w:p>
            <w:pPr>
              <w:spacing w:after="20"/>
              <w:ind w:left="20"/>
              <w:jc w:val="both"/>
            </w:pPr>
            <w:r>
              <w:rPr>
                <w:rFonts w:ascii="Times New Roman"/>
                <w:b w:val="false"/>
                <w:i w:val="false"/>
                <w:color w:val="000000"/>
                <w:sz w:val="20"/>
              </w:rPr>
              <w:t>
8. Олардың алдын алу және жою шараларын әзірлеуге, сондай-ақ ұйым шығаратын өнімге келіп түсетін шағымдарды қарауға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84"/>
          <w:p>
            <w:pPr>
              <w:spacing w:after="20"/>
              <w:ind w:left="20"/>
              <w:jc w:val="both"/>
            </w:pPr>
            <w:r>
              <w:rPr>
                <w:rFonts w:ascii="Times New Roman"/>
                <w:b w:val="false"/>
                <w:i w:val="false"/>
                <w:color w:val="000000"/>
                <w:sz w:val="20"/>
              </w:rPr>
              <w:t>
Білу:</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Протездік-ортопедиялық бұйымдар өндірісін регламенттейтін ҚР заңнамалық және өзге де нормативтік құқықтық актілері және басқа да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табанының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Буындардың биомеханикасы, тірек-қимыл аппаратының статикалық-динамикалық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Протездік-ортездік құрылыстың жалпы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Ортопедиялық аяқкиімді дайындау үшін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Ортопедиялық аяқкиімді дайындау алгоритмі;</w:t>
            </w:r>
          </w:p>
          <w:p>
            <w:pPr>
              <w:spacing w:after="20"/>
              <w:ind w:left="20"/>
              <w:jc w:val="both"/>
            </w:pPr>
            <w:r>
              <w:rPr>
                <w:rFonts w:ascii="Times New Roman"/>
                <w:b w:val="false"/>
                <w:i w:val="false"/>
                <w:color w:val="000000"/>
                <w:sz w:val="20"/>
              </w:rPr>
              <w:t>
</w:t>
            </w:r>
            <w:r>
              <w:rPr>
                <w:rFonts w:ascii="Times New Roman"/>
                <w:b w:val="false"/>
                <w:i w:val="false"/>
                <w:color w:val="000000"/>
                <w:sz w:val="20"/>
              </w:rPr>
              <w:t>7. Оңалту жабдықтары және оны пациенттердің әртүрлі категориялары үшін ортопедиялық аяқкиімде қолдану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Ортопедиялық аяқкиімнің номенклатурасы, протездік-ортопедиялық бұйымдарды дайындауға арналған материалдар мен бөлшектер.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Ортопедиялық аяқкиімді дайындау үшін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Ортопедиялық аяқкиімге қойылатын техникалық талаптар және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Автоматтандырылған жобалау жүйелерінің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Тіл туралы заңнама.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14.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Өндірістік санитария талаптары.</w:t>
            </w:r>
          </w:p>
          <w:p>
            <w:pPr>
              <w:spacing w:after="20"/>
              <w:ind w:left="20"/>
              <w:jc w:val="both"/>
            </w:pPr>
            <w:r>
              <w:rPr>
                <w:rFonts w:ascii="Times New Roman"/>
                <w:b w:val="false"/>
                <w:i w:val="false"/>
                <w:color w:val="000000"/>
                <w:sz w:val="20"/>
              </w:rPr>
              <w:t>
17. Өрт қауіпсіздігі талаптары.</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85"/>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285"/>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86"/>
          <w:p>
            <w:pPr>
              <w:spacing w:after="20"/>
              <w:ind w:left="20"/>
              <w:jc w:val="both"/>
            </w:pPr>
            <w:r>
              <w:rPr>
                <w:rFonts w:ascii="Times New Roman"/>
                <w:b w:val="false"/>
                <w:i w:val="false"/>
                <w:color w:val="000000"/>
                <w:sz w:val="20"/>
              </w:rPr>
              <w:t>
Протезші инженер-технолог</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ортопедиялық аяқкиім инженер-технологы </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 модельер-конструкторы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аяқкиімінің үстіңгі бөлігін пішуші-модельер</w:t>
            </w:r>
          </w:p>
          <w:p>
            <w:pPr>
              <w:spacing w:after="20"/>
              <w:ind w:left="20"/>
              <w:jc w:val="both"/>
            </w:pPr>
            <w:r>
              <w:rPr>
                <w:rFonts w:ascii="Times New Roman"/>
                <w:b w:val="false"/>
                <w:i w:val="false"/>
                <w:color w:val="000000"/>
                <w:sz w:val="20"/>
              </w:rPr>
              <w:t>
қалыптар модельері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"Ортопедиялық аяқкиімді керуші (қолмен)" кәсібінің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7536-1-004 "Аяқкиімді керуші"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аяқкиімді керуші (қолмен)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287"/>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тарифтік-біліктілік анықтамалығын (45-шығарылым)бекіту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w:t>
            </w:r>
          </w:p>
          <w:bookmarkEnd w:id="287"/>
          <w:p>
            <w:pPr>
              <w:spacing w:after="20"/>
              <w:ind w:left="20"/>
              <w:jc w:val="both"/>
            </w:pPr>
            <w:r>
              <w:rPr>
                <w:rFonts w:ascii="Times New Roman"/>
                <w:b w:val="false"/>
                <w:i w:val="false"/>
                <w:color w:val="000000"/>
                <w:sz w:val="20"/>
              </w:rPr>
              <w:t>
14-параграф, 30-31-тармақ, аяқкиімді керуші, 1-разряд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288"/>
          <w:p>
            <w:pPr>
              <w:spacing w:after="20"/>
              <w:ind w:left="20"/>
              <w:jc w:val="both"/>
            </w:pPr>
            <w:r>
              <w:rPr>
                <w:rFonts w:ascii="Times New Roman"/>
                <w:b w:val="false"/>
                <w:i w:val="false"/>
                <w:color w:val="000000"/>
                <w:sz w:val="20"/>
              </w:rPr>
              <w:t xml:space="preserve">
Білім деңгейі: </w:t>
            </w:r>
          </w:p>
          <w:bookmarkEnd w:id="288"/>
          <w:p>
            <w:pPr>
              <w:spacing w:after="20"/>
              <w:ind w:left="20"/>
              <w:jc w:val="both"/>
            </w:pPr>
            <w:r>
              <w:rPr>
                <w:rFonts w:ascii="Times New Roman"/>
                <w:b w:val="false"/>
                <w:i w:val="false"/>
                <w:color w:val="000000"/>
                <w:sz w:val="20"/>
              </w:rPr>
              <w:t>
негізгі орта білімнің болуы, бірақ бастауыш білімнен және/немесе қысқа мерзімді оқытудан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89"/>
          <w:p>
            <w:pPr>
              <w:spacing w:after="20"/>
              <w:ind w:left="20"/>
              <w:jc w:val="both"/>
            </w:pPr>
            <w:r>
              <w:rPr>
                <w:rFonts w:ascii="Times New Roman"/>
                <w:b w:val="false"/>
                <w:i w:val="false"/>
                <w:color w:val="000000"/>
                <w:sz w:val="20"/>
              </w:rPr>
              <w:t xml:space="preserve">
Мамандық: </w:t>
            </w:r>
          </w:p>
          <w:bookmarkEnd w:id="28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90"/>
          <w:p>
            <w:pPr>
              <w:spacing w:after="20"/>
              <w:ind w:left="20"/>
              <w:jc w:val="both"/>
            </w:pPr>
            <w:r>
              <w:rPr>
                <w:rFonts w:ascii="Times New Roman"/>
                <w:b w:val="false"/>
                <w:i w:val="false"/>
                <w:color w:val="000000"/>
                <w:sz w:val="20"/>
              </w:rPr>
              <w:t>
Біліктілік:</w:t>
            </w:r>
          </w:p>
          <w:bookmarkEnd w:id="290"/>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91"/>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291"/>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292"/>
          <w:p>
            <w:pPr>
              <w:spacing w:after="20"/>
              <w:ind w:left="20"/>
              <w:jc w:val="both"/>
            </w:pPr>
            <w:r>
              <w:rPr>
                <w:rFonts w:ascii="Times New Roman"/>
                <w:b w:val="false"/>
                <w:i w:val="false"/>
                <w:color w:val="000000"/>
                <w:sz w:val="20"/>
              </w:rPr>
              <w:t>
7536-1-022 бөлшектер мен бұйымдарды құрастыру (аяқкиім)</w:t>
            </w:r>
          </w:p>
          <w:bookmarkEnd w:id="292"/>
          <w:p>
            <w:pPr>
              <w:spacing w:after="20"/>
              <w:ind w:left="20"/>
              <w:jc w:val="both"/>
            </w:pPr>
            <w:r>
              <w:rPr>
                <w:rFonts w:ascii="Times New Roman"/>
                <w:b w:val="false"/>
                <w:i w:val="false"/>
                <w:color w:val="000000"/>
                <w:sz w:val="20"/>
              </w:rPr>
              <w:t>
7536-1-024 яяқкиімді құрастырушы (қолмен)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Аяқкиімнің үстіңгі бөлігін қалыпқа қолмен керуші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және қадағалау бойынша нұсқауларға сәйкес қарапайым тапсырмаларды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Тікелей бақылаудың және қадағалау бойынша нұсқамаларға сәйкес қарапайым тапсырмаларды орындау.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293"/>
          <w:p>
            <w:pPr>
              <w:spacing w:after="20"/>
              <w:ind w:left="20"/>
              <w:jc w:val="both"/>
            </w:pPr>
            <w:r>
              <w:rPr>
                <w:rFonts w:ascii="Times New Roman"/>
                <w:b w:val="false"/>
                <w:i w:val="false"/>
                <w:color w:val="000000"/>
                <w:sz w:val="20"/>
              </w:rPr>
              <w:t xml:space="preserve">
Дағды 1: </w:t>
            </w:r>
          </w:p>
          <w:bookmarkEnd w:id="293"/>
          <w:p>
            <w:pPr>
              <w:spacing w:after="20"/>
              <w:ind w:left="20"/>
              <w:jc w:val="both"/>
            </w:pPr>
            <w:r>
              <w:rPr>
                <w:rFonts w:ascii="Times New Roman"/>
                <w:b w:val="false"/>
                <w:i w:val="false"/>
                <w:color w:val="000000"/>
                <w:sz w:val="20"/>
              </w:rPr>
              <w:t>
Тікелей бақылау арқылы аяқкиімнің үстіңгі жағын керудің қарапайым жұмысын орындау (қолмен).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294"/>
          <w:p>
            <w:pPr>
              <w:spacing w:after="20"/>
              <w:ind w:left="20"/>
              <w:jc w:val="both"/>
            </w:pPr>
            <w:r>
              <w:rPr>
                <w:rFonts w:ascii="Times New Roman"/>
                <w:b w:val="false"/>
                <w:i w:val="false"/>
                <w:color w:val="000000"/>
                <w:sz w:val="20"/>
              </w:rPr>
              <w:t>
Машық:</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Тікелей бақылау арқылы қалыптағы сандалдарды дайындау жағдайын орнату және түзету жолымен аяқкиімді керу..</w:t>
            </w:r>
          </w:p>
          <w:p>
            <w:pPr>
              <w:spacing w:after="20"/>
              <w:ind w:left="20"/>
              <w:jc w:val="both"/>
            </w:pPr>
            <w:r>
              <w:rPr>
                <w:rFonts w:ascii="Times New Roman"/>
                <w:b w:val="false"/>
                <w:i w:val="false"/>
                <w:color w:val="000000"/>
                <w:sz w:val="20"/>
              </w:rPr>
              <w:t>
2. Артқы жағының талап етілетін биіктігі мен тұмсық бөлігінің ұзындығын қамтамасыз ете отырып, өкше және тұмсық бөліктерінің созылмалы жиегін төсемге немесе табанға қысу.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95"/>
          <w:p>
            <w:pPr>
              <w:spacing w:after="20"/>
              <w:ind w:left="20"/>
              <w:jc w:val="both"/>
            </w:pPr>
            <w:r>
              <w:rPr>
                <w:rFonts w:ascii="Times New Roman"/>
                <w:b w:val="false"/>
                <w:i w:val="false"/>
                <w:color w:val="000000"/>
                <w:sz w:val="20"/>
              </w:rPr>
              <w:t>
Білу:</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Аяқкиімді керу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Аяқкиімнің дайындамасын табанына орнату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 тәртібі.</w:t>
            </w:r>
          </w:p>
          <w:p>
            <w:pPr>
              <w:spacing w:after="20"/>
              <w:ind w:left="20"/>
              <w:jc w:val="both"/>
            </w:pPr>
            <w:r>
              <w:rPr>
                <w:rFonts w:ascii="Times New Roman"/>
                <w:b w:val="false"/>
                <w:i w:val="false"/>
                <w:color w:val="000000"/>
                <w:sz w:val="20"/>
              </w:rPr>
              <w:t>
6.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бақылаудағы жұмыс, адалдық, ұқыптылық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296"/>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296"/>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97"/>
          <w:p>
            <w:pPr>
              <w:spacing w:after="20"/>
              <w:ind w:left="20"/>
              <w:jc w:val="both"/>
            </w:pPr>
            <w:r>
              <w:rPr>
                <w:rFonts w:ascii="Times New Roman"/>
                <w:b w:val="false"/>
                <w:i w:val="false"/>
                <w:color w:val="000000"/>
                <w:sz w:val="20"/>
              </w:rPr>
              <w:t>
1</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298"/>
          <w:p>
            <w:pPr>
              <w:spacing w:after="20"/>
              <w:ind w:left="20"/>
              <w:jc w:val="both"/>
            </w:pPr>
            <w:r>
              <w:rPr>
                <w:rFonts w:ascii="Times New Roman"/>
                <w:b w:val="false"/>
                <w:i w:val="false"/>
                <w:color w:val="000000"/>
                <w:sz w:val="20"/>
              </w:rPr>
              <w:t>
ортопедиялық бұйымдарды тігуші</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құрастырушы (қолмен)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 киімді тігу бойынша етікші;</w:t>
            </w:r>
          </w:p>
          <w:p>
            <w:pPr>
              <w:spacing w:after="20"/>
              <w:ind w:left="20"/>
              <w:jc w:val="both"/>
            </w:pPr>
            <w:r>
              <w:rPr>
                <w:rFonts w:ascii="Times New Roman"/>
                <w:b w:val="false"/>
                <w:i w:val="false"/>
                <w:color w:val="000000"/>
                <w:sz w:val="20"/>
              </w:rPr>
              <w:t>
ортопедиялық аяқкиімді керуші (қолмен)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"Ортопедиялық аяқкиімді керуші (қолмен)" кәсібінің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7536-1-004 "Аяқкиімді керуші"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аяқкиімді керуші (қолмен)"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2 -2-разряд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 2.1., 2.2.) жұмыс өтіліне байланысты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99"/>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w:t>
            </w:r>
          </w:p>
          <w:bookmarkEnd w:id="299"/>
          <w:p>
            <w:pPr>
              <w:spacing w:after="20"/>
              <w:ind w:left="20"/>
              <w:jc w:val="both"/>
            </w:pPr>
            <w:r>
              <w:rPr>
                <w:rFonts w:ascii="Times New Roman"/>
                <w:b w:val="false"/>
                <w:i w:val="false"/>
                <w:color w:val="000000"/>
                <w:sz w:val="20"/>
              </w:rPr>
              <w:t>
14-параграф, 32-33-тармақтар, аяқкиімді керуші, 2-разряд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00"/>
          <w:p>
            <w:pPr>
              <w:spacing w:after="20"/>
              <w:ind w:left="20"/>
              <w:jc w:val="both"/>
            </w:pPr>
            <w:r>
              <w:rPr>
                <w:rFonts w:ascii="Times New Roman"/>
                <w:b w:val="false"/>
                <w:i w:val="false"/>
                <w:color w:val="000000"/>
                <w:sz w:val="20"/>
              </w:rPr>
              <w:t xml:space="preserve">
Білім деңгейі: </w:t>
            </w:r>
          </w:p>
          <w:bookmarkEnd w:id="300"/>
          <w:p>
            <w:pPr>
              <w:spacing w:after="20"/>
              <w:ind w:left="20"/>
              <w:jc w:val="both"/>
            </w:pPr>
            <w:r>
              <w:rPr>
                <w:rFonts w:ascii="Times New Roman"/>
                <w:b w:val="false"/>
                <w:i w:val="false"/>
                <w:color w:val="000000"/>
                <w:sz w:val="20"/>
              </w:rPr>
              <w:t xml:space="preserve">
практикалық тәжірибесі және/немесе кәсіптік даярлығы жалпы, орта білімі бар, бірақ негізгі орта білімнен төмен емес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01"/>
          <w:p>
            <w:pPr>
              <w:spacing w:after="20"/>
              <w:ind w:left="20"/>
              <w:jc w:val="both"/>
            </w:pPr>
            <w:r>
              <w:rPr>
                <w:rFonts w:ascii="Times New Roman"/>
                <w:b w:val="false"/>
                <w:i w:val="false"/>
                <w:color w:val="000000"/>
                <w:sz w:val="20"/>
              </w:rPr>
              <w:t xml:space="preserve">
Мамандық: </w:t>
            </w:r>
          </w:p>
          <w:bookmarkEnd w:id="30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02"/>
          <w:p>
            <w:pPr>
              <w:spacing w:after="20"/>
              <w:ind w:left="20"/>
              <w:jc w:val="both"/>
            </w:pPr>
            <w:r>
              <w:rPr>
                <w:rFonts w:ascii="Times New Roman"/>
                <w:b w:val="false"/>
                <w:i w:val="false"/>
                <w:color w:val="000000"/>
                <w:sz w:val="20"/>
              </w:rPr>
              <w:t>
Біліктілік:</w:t>
            </w:r>
          </w:p>
          <w:bookmarkEnd w:id="302"/>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ортопедиялық аяқкиімді керуші болып жұмыс өтілі кемінде бір жыл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03"/>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303"/>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04"/>
          <w:p>
            <w:pPr>
              <w:spacing w:after="20"/>
              <w:ind w:left="20"/>
              <w:jc w:val="both"/>
            </w:pPr>
            <w:r>
              <w:rPr>
                <w:rFonts w:ascii="Times New Roman"/>
                <w:b w:val="false"/>
                <w:i w:val="false"/>
                <w:color w:val="000000"/>
                <w:sz w:val="20"/>
              </w:rPr>
              <w:t xml:space="preserve">
7536-1-022 Бөлшектер мен бұйымдарды (аяқкиім) құрастырушы </w:t>
            </w:r>
          </w:p>
          <w:bookmarkEnd w:id="304"/>
          <w:p>
            <w:pPr>
              <w:spacing w:after="20"/>
              <w:ind w:left="20"/>
              <w:jc w:val="both"/>
            </w:pPr>
            <w:r>
              <w:rPr>
                <w:rFonts w:ascii="Times New Roman"/>
                <w:b w:val="false"/>
                <w:i w:val="false"/>
                <w:color w:val="000000"/>
                <w:sz w:val="20"/>
              </w:rPr>
              <w:t>
7536-1-024 Аяқкиімді құрастырушы (қолмен)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Аяқкиімнің үстіңгі бөлігін қызмет көрсетілетін машинада немесе қолмен қалыпқа керу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тапсырмаларды, ішінара өз бетінше, таныс және тұрақты жағдайларда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Стандартты тапсырмаларды, ішінара өз бетінше, таныс және тұрақты жағдайларда орындау.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05"/>
          <w:p>
            <w:pPr>
              <w:spacing w:after="20"/>
              <w:ind w:left="20"/>
              <w:jc w:val="both"/>
            </w:pPr>
            <w:r>
              <w:rPr>
                <w:rFonts w:ascii="Times New Roman"/>
                <w:b w:val="false"/>
                <w:i w:val="false"/>
                <w:color w:val="000000"/>
                <w:sz w:val="20"/>
              </w:rPr>
              <w:t xml:space="preserve">
Дағды 1: </w:t>
            </w:r>
          </w:p>
          <w:bookmarkEnd w:id="305"/>
          <w:p>
            <w:pPr>
              <w:spacing w:after="20"/>
              <w:ind w:left="20"/>
              <w:jc w:val="both"/>
            </w:pPr>
            <w:r>
              <w:rPr>
                <w:rFonts w:ascii="Times New Roman"/>
                <w:b w:val="false"/>
                <w:i w:val="false"/>
                <w:color w:val="000000"/>
                <w:sz w:val="20"/>
              </w:rPr>
              <w:t xml:space="preserve">
Белгілі бір дербестік үлесімен басшылық ете отырып, қызмет көрсетілетін машинада немесе қолмен аяқкиімнің үстін керу бойынша қарапайым жұмыстарды орындау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06"/>
          <w:p>
            <w:pPr>
              <w:spacing w:after="20"/>
              <w:ind w:left="20"/>
              <w:jc w:val="both"/>
            </w:pPr>
            <w:r>
              <w:rPr>
                <w:rFonts w:ascii="Times New Roman"/>
                <w:b w:val="false"/>
                <w:i w:val="false"/>
                <w:color w:val="000000"/>
                <w:sz w:val="20"/>
              </w:rPr>
              <w:t>
Машық:</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Дайындаманың өкше бөлігін қалыпқа орнату арқылы қызмет көрсететін машинада немесе қолмен аяқкиімді керу: дайындаманың шетін қалыптың өкше бөлігіне астармен бірге қысқышпен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Аяқкиім дайындамасының артқы сыртқы белдігінің (тігісінің) тағанның өкше бөлігінің дөңгелектену ортасында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Дайындаманы ұлтараққа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Астарды 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Қосалқы зарядты отырғызу, оны ылғалдандыру, машинаға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Сызбаүлгі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Сызбаүлгіге қосалқы тапсырысты бекіту, отырғызу және оны станоктан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Дайындама тіректерінің қажетті созылуын қамтамасыз ету. </w:t>
            </w:r>
          </w:p>
          <w:p>
            <w:pPr>
              <w:spacing w:after="20"/>
              <w:ind w:left="20"/>
              <w:jc w:val="both"/>
            </w:pPr>
            <w:r>
              <w:rPr>
                <w:rFonts w:ascii="Times New Roman"/>
                <w:b w:val="false"/>
                <w:i w:val="false"/>
                <w:color w:val="000000"/>
                <w:sz w:val="20"/>
              </w:rPr>
              <w:t>
9. Аяқкиім дайындамалары бөлшектерінің қалыпта, созылмалы жиектің енінде, текс, қапсырмалар, шегелер арасында белгіленген арақашықтықта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07"/>
          <w:p>
            <w:pPr>
              <w:spacing w:after="20"/>
              <w:ind w:left="20"/>
              <w:jc w:val="both"/>
            </w:pPr>
            <w:r>
              <w:rPr>
                <w:rFonts w:ascii="Times New Roman"/>
                <w:b w:val="false"/>
                <w:i w:val="false"/>
                <w:color w:val="000000"/>
                <w:sz w:val="20"/>
              </w:rPr>
              <w:t>
Білу:</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Аяқкиімді керу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Дайындамалар мен қалыптар түрлері, фасоны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Аяқкиім дайындамасы жасалатын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машинаның мақсаты мен жұмыс пқағидаттары.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ержелері.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процедуралары.</w:t>
            </w:r>
          </w:p>
          <w:p>
            <w:pPr>
              <w:spacing w:after="20"/>
              <w:ind w:left="20"/>
              <w:jc w:val="both"/>
            </w:pPr>
            <w:r>
              <w:rPr>
                <w:rFonts w:ascii="Times New Roman"/>
                <w:b w:val="false"/>
                <w:i w:val="false"/>
                <w:color w:val="000000"/>
                <w:sz w:val="20"/>
              </w:rPr>
              <w:t>
8. Өрт қауіпсіздігі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Дербестіліктің белгілі бір үлесімен басшылықта қызмет, қойылған міндеттерді шешуге жауапкершілік, адалдық, ұқыптылық, байланысқа бейімділік, орындаушылық тәртіп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08"/>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308"/>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09"/>
          <w:p>
            <w:pPr>
              <w:spacing w:after="20"/>
              <w:ind w:left="20"/>
              <w:jc w:val="both"/>
            </w:pPr>
            <w:r>
              <w:rPr>
                <w:rFonts w:ascii="Times New Roman"/>
                <w:b w:val="false"/>
                <w:i w:val="false"/>
                <w:color w:val="000000"/>
                <w:sz w:val="20"/>
              </w:rPr>
              <w:t>
2</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10"/>
          <w:p>
            <w:pPr>
              <w:spacing w:after="20"/>
              <w:ind w:left="20"/>
              <w:jc w:val="both"/>
            </w:pPr>
            <w:r>
              <w:rPr>
                <w:rFonts w:ascii="Times New Roman"/>
                <w:b w:val="false"/>
                <w:i w:val="false"/>
                <w:color w:val="000000"/>
                <w:sz w:val="20"/>
              </w:rPr>
              <w:t>
ортопедиялық бұйымдарды тігуші</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құрастырушы (қолмен)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 киімді тігу бойынша етікші;</w:t>
            </w:r>
          </w:p>
          <w:p>
            <w:pPr>
              <w:spacing w:after="20"/>
              <w:ind w:left="20"/>
              <w:jc w:val="both"/>
            </w:pPr>
            <w:r>
              <w:rPr>
                <w:rFonts w:ascii="Times New Roman"/>
                <w:b w:val="false"/>
                <w:i w:val="false"/>
                <w:color w:val="000000"/>
                <w:sz w:val="20"/>
              </w:rPr>
              <w:t>
ортопедиялық аяқкиімді керуші (қолмен)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"Ортопедиялық аяқкиімді керуші (қолмен)"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7536-1-004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аяқкиімді керуші (қолмен)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11"/>
          <w:p>
            <w:pPr>
              <w:spacing w:after="20"/>
              <w:ind w:left="20"/>
              <w:jc w:val="both"/>
            </w:pPr>
            <w:r>
              <w:rPr>
                <w:rFonts w:ascii="Times New Roman"/>
                <w:b w:val="false"/>
                <w:i w:val="false"/>
                <w:color w:val="000000"/>
                <w:sz w:val="20"/>
              </w:rPr>
              <w:t>
3.0. – 3-санат</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3.1. – 4-санат</w:t>
            </w:r>
          </w:p>
          <w:p>
            <w:pPr>
              <w:spacing w:after="20"/>
              <w:ind w:left="20"/>
              <w:jc w:val="both"/>
            </w:pPr>
            <w:r>
              <w:rPr>
                <w:rFonts w:ascii="Times New Roman"/>
                <w:b w:val="false"/>
                <w:i w:val="false"/>
                <w:color w:val="000000"/>
                <w:sz w:val="20"/>
              </w:rPr>
              <w:t>
3.2. – 5-санат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12"/>
          <w:p>
            <w:pPr>
              <w:spacing w:after="20"/>
              <w:ind w:left="20"/>
              <w:jc w:val="both"/>
            </w:pPr>
            <w:r>
              <w:rPr>
                <w:rFonts w:ascii="Times New Roman"/>
                <w:b w:val="false"/>
                <w:i w:val="false"/>
                <w:color w:val="000000"/>
                <w:sz w:val="20"/>
              </w:rPr>
              <w:t>
3.0. – 3-санат (3.0-1, 3.0-2) – еңбек өтіліне байланысты</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3.1. – 4-санат (3.1-1, 3.1-2) – еңбек өтіліне байланысты</w:t>
            </w:r>
          </w:p>
          <w:p>
            <w:pPr>
              <w:spacing w:after="20"/>
              <w:ind w:left="20"/>
              <w:jc w:val="both"/>
            </w:pPr>
            <w:r>
              <w:rPr>
                <w:rFonts w:ascii="Times New Roman"/>
                <w:b w:val="false"/>
                <w:i w:val="false"/>
                <w:color w:val="000000"/>
                <w:sz w:val="20"/>
              </w:rPr>
              <w:t>
3.2. – 5-санат (3.2-1, 3.2-2) – еңбек өтіліне байланысты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13"/>
          <w:p>
            <w:pPr>
              <w:spacing w:after="20"/>
              <w:ind w:left="20"/>
              <w:jc w:val="both"/>
            </w:pPr>
            <w:r>
              <w:rPr>
                <w:rFonts w:ascii="Times New Roman"/>
                <w:b w:val="false"/>
                <w:i w:val="false"/>
                <w:color w:val="000000"/>
                <w:sz w:val="20"/>
              </w:rPr>
              <w:t>
"Жұмыстары мен жұмысшылар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w:t>
            </w:r>
          </w:p>
          <w:bookmarkEnd w:id="313"/>
          <w:p>
            <w:pPr>
              <w:spacing w:after="20"/>
              <w:ind w:left="20"/>
              <w:jc w:val="both"/>
            </w:pPr>
            <w:r>
              <w:rPr>
                <w:rFonts w:ascii="Times New Roman"/>
                <w:b w:val="false"/>
                <w:i w:val="false"/>
                <w:color w:val="000000"/>
                <w:sz w:val="20"/>
              </w:rPr>
              <w:t>
16-18-параграф, 34-40-тармақтар, аяқкиімді керуші, 3-5 разряд диапазоны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14"/>
          <w:p>
            <w:pPr>
              <w:spacing w:after="20"/>
              <w:ind w:left="20"/>
              <w:jc w:val="both"/>
            </w:pPr>
            <w:r>
              <w:rPr>
                <w:rFonts w:ascii="Times New Roman"/>
                <w:b w:val="false"/>
                <w:i w:val="false"/>
                <w:color w:val="000000"/>
                <w:sz w:val="20"/>
              </w:rPr>
              <w:t xml:space="preserve">
Білім деңгейі: </w:t>
            </w:r>
          </w:p>
          <w:bookmarkEnd w:id="314"/>
          <w:p>
            <w:pPr>
              <w:spacing w:after="20"/>
              <w:ind w:left="20"/>
              <w:jc w:val="both"/>
            </w:pPr>
            <w:r>
              <w:rPr>
                <w:rFonts w:ascii="Times New Roman"/>
                <w:b w:val="false"/>
                <w:i w:val="false"/>
                <w:color w:val="000000"/>
                <w:sz w:val="20"/>
              </w:rPr>
              <w:t>
жалпы орта білім беру бағдарламалары және практикалық тәжірибе, оның ішінде кәсіпорында оқыту, кәсіптік даярлау, қайта даярлау, біліктілігін арттыру немесе техникалық және негізгі орта білімге негізделген кәсіптік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15"/>
          <w:p>
            <w:pPr>
              <w:spacing w:after="20"/>
              <w:ind w:left="20"/>
              <w:jc w:val="both"/>
            </w:pPr>
            <w:r>
              <w:rPr>
                <w:rFonts w:ascii="Times New Roman"/>
                <w:b w:val="false"/>
                <w:i w:val="false"/>
                <w:color w:val="000000"/>
                <w:sz w:val="20"/>
              </w:rPr>
              <w:t xml:space="preserve">
Мамандық: </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07231100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Аяқкиім өндірісі </w:t>
            </w:r>
          </w:p>
          <w:p>
            <w:pPr>
              <w:spacing w:after="20"/>
              <w:ind w:left="20"/>
              <w:jc w:val="both"/>
            </w:pPr>
            <w:r>
              <w:rPr>
                <w:rFonts w:ascii="Times New Roman"/>
                <w:b w:val="false"/>
                <w:i w:val="false"/>
                <w:color w:val="000000"/>
                <w:sz w:val="20"/>
              </w:rPr>
              <w:t>
(түрлер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16"/>
          <w:p>
            <w:pPr>
              <w:spacing w:after="20"/>
              <w:ind w:left="20"/>
              <w:jc w:val="both"/>
            </w:pPr>
            <w:r>
              <w:rPr>
                <w:rFonts w:ascii="Times New Roman"/>
                <w:b w:val="false"/>
                <w:i w:val="false"/>
                <w:color w:val="000000"/>
                <w:sz w:val="20"/>
              </w:rPr>
              <w:t>
Біліктілік:</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- 3W07231103</w:t>
            </w:r>
          </w:p>
          <w:p>
            <w:pPr>
              <w:spacing w:after="20"/>
              <w:ind w:left="20"/>
              <w:jc w:val="both"/>
            </w:pPr>
            <w:r>
              <w:rPr>
                <w:rFonts w:ascii="Times New Roman"/>
                <w:b w:val="false"/>
                <w:i w:val="false"/>
                <w:color w:val="000000"/>
                <w:sz w:val="20"/>
              </w:rPr>
              <w:t>
Аяқкиім қатайтқыш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17"/>
          <w:p>
            <w:pPr>
              <w:spacing w:after="20"/>
              <w:ind w:left="20"/>
              <w:jc w:val="both"/>
            </w:pPr>
            <w:r>
              <w:rPr>
                <w:rFonts w:ascii="Times New Roman"/>
                <w:b w:val="false"/>
                <w:i w:val="false"/>
                <w:color w:val="000000"/>
                <w:sz w:val="20"/>
              </w:rPr>
              <w:t xml:space="preserve">
3.0. деңгейі: 2-разрядты қатайтушы ретінде жұмыс өтілі кемінде бір жыл; </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деңгейі: 3-разрядты қатайтушы ретінде жұмыс өтілі кемінде 2 жыл;</w:t>
            </w:r>
          </w:p>
          <w:p>
            <w:pPr>
              <w:spacing w:after="20"/>
              <w:ind w:left="20"/>
              <w:jc w:val="both"/>
            </w:pPr>
            <w:r>
              <w:rPr>
                <w:rFonts w:ascii="Times New Roman"/>
                <w:b w:val="false"/>
                <w:i w:val="false"/>
                <w:color w:val="000000"/>
                <w:sz w:val="20"/>
              </w:rPr>
              <w:t>
3.2. деңгейі: 4-разрядты қатайтушы ретінде жұмыс өтілі кемінде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318"/>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318"/>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19"/>
          <w:p>
            <w:pPr>
              <w:spacing w:after="20"/>
              <w:ind w:left="20"/>
              <w:jc w:val="both"/>
            </w:pPr>
            <w:r>
              <w:rPr>
                <w:rFonts w:ascii="Times New Roman"/>
                <w:b w:val="false"/>
                <w:i w:val="false"/>
                <w:color w:val="000000"/>
                <w:sz w:val="20"/>
              </w:rPr>
              <w:t xml:space="preserve">
7536-1-022 Бөлшектер мен бұйымдарды (аяқкиім) құрастырушы </w:t>
            </w:r>
          </w:p>
          <w:bookmarkEnd w:id="319"/>
          <w:p>
            <w:pPr>
              <w:spacing w:after="20"/>
              <w:ind w:left="20"/>
              <w:jc w:val="both"/>
            </w:pPr>
            <w:r>
              <w:rPr>
                <w:rFonts w:ascii="Times New Roman"/>
                <w:b w:val="false"/>
                <w:i w:val="false"/>
                <w:color w:val="000000"/>
                <w:sz w:val="20"/>
              </w:rPr>
              <w:t>
7536-1-024 Аяқкиімді құрастырушы (қолмен)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Аяқкиімнің үстіңгі бөлігін қызмет көрсетілетін машинада немесе қолмен керу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және тұрақты жағдайларда аяқкиімнің үстіңгі жағын шығыршықтарға немесе гипс құймаларына ішінара тәуелсіз түрде бекіту бойынша стандартты тапсырмаларды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20"/>
          <w:p>
            <w:pPr>
              <w:spacing w:after="20"/>
              <w:ind w:left="20"/>
              <w:jc w:val="both"/>
            </w:pPr>
            <w:r>
              <w:rPr>
                <w:rFonts w:ascii="Times New Roman"/>
                <w:b w:val="false"/>
                <w:i w:val="false"/>
                <w:color w:val="000000"/>
                <w:sz w:val="20"/>
              </w:rPr>
              <w:t xml:space="preserve">
Еңбек функциясы 1: </w:t>
            </w:r>
          </w:p>
          <w:bookmarkEnd w:id="320"/>
          <w:p>
            <w:pPr>
              <w:spacing w:after="20"/>
              <w:ind w:left="20"/>
              <w:jc w:val="both"/>
            </w:pPr>
            <w:r>
              <w:rPr>
                <w:rFonts w:ascii="Times New Roman"/>
                <w:b w:val="false"/>
                <w:i w:val="false"/>
                <w:color w:val="000000"/>
                <w:sz w:val="20"/>
              </w:rPr>
              <w:t>
Таныс және тұрақты жағдайларда аяқкиімнің үстін қалыпқа немесе гипсті бедерге жартылай дербес тарту бойынша стандартты міндеттерді орындау.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21"/>
          <w:p>
            <w:pPr>
              <w:spacing w:after="20"/>
              <w:ind w:left="20"/>
              <w:jc w:val="both"/>
            </w:pPr>
            <w:r>
              <w:rPr>
                <w:rFonts w:ascii="Times New Roman"/>
                <w:b w:val="false"/>
                <w:i w:val="false"/>
                <w:color w:val="000000"/>
                <w:sz w:val="20"/>
              </w:rPr>
              <w:t xml:space="preserve">
Дағды 1: </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міндетті негізге ала отырып, белгілі бір дербестік үлесімен қызмет көрсетілетін машинада немесе қолмен күрделілігі аз аяқкиімнің барлық түрлерін керу бойынша жұмыстарды орындау.</w:t>
            </w:r>
          </w:p>
          <w:p>
            <w:pPr>
              <w:spacing w:after="20"/>
              <w:ind w:left="20"/>
              <w:jc w:val="both"/>
            </w:pPr>
            <w:r>
              <w:rPr>
                <w:rFonts w:ascii="Times New Roman"/>
                <w:b w:val="false"/>
                <w:i w:val="false"/>
                <w:color w:val="000000"/>
                <w:sz w:val="20"/>
              </w:rPr>
              <w:t>
Күдері аяқкиімнің өкше және өкше-геленка бөлігін керу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22"/>
          <w:p>
            <w:pPr>
              <w:spacing w:after="20"/>
              <w:ind w:left="20"/>
              <w:jc w:val="both"/>
            </w:pPr>
            <w:r>
              <w:rPr>
                <w:rFonts w:ascii="Times New Roman"/>
                <w:b w:val="false"/>
                <w:i w:val="false"/>
                <w:color w:val="000000"/>
                <w:sz w:val="20"/>
              </w:rPr>
              <w:t>
Машық:</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Аяқкиімді қызмет көрсетілетін станокта немесе қолмен аяқкиім дайындамасын, гимнастикалық және үй аяқкиімін блокта, аяқкиімнің табанын борттық бекіту әдісімен 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Аяқкиімнің барлық түрлерінің дайындамаларын алдын ала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Дайындаманың тұмсық бөлігін ұзына бойы үстел қысқыштарымен созу, оны машинаның қысқыштарымен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Дайындаманы соңғы жағында дұрыс күйге келтіру, табанның арқалық бөлігіндегі қатайтатын жиекті табанға бекіту. </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Дайындаманың үстіңгі және төсеме материалының қажетті созылуын қамтамасыз ету, дайындама бөліктерінің блокта әр жарты жұпта симметриялы орналасуын және олардың жұпта бірдей орналасуын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машинада немесе қолмен платформаны (жапсырманы) және өкшені бекітудің тігіс-желім тәсілімен аяқкиімінің ізіне, аяқкиім, шәркей дайындамаларын, үйде киюге арналған және гимнастикалық туфлилерді, сандалдарды жақшалармен, бөшкелерді, модельдік және ортопедиялықты қоспағанда, барлық аяқкиім түрінің табандарын, қатты былғары тұмсықты қолмен керу, аяқкиімнің шеңберлі немесе тұмсық-бумалы бөлігінің дайындамаларын баумен керу, баудың ұштарын бекіту және созылмалы жиекті орау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Қол қысқышын пайдаланып, материалды жыртпай немесе тігісті бұзбай жабынның шеттерін жұлып алу, жабынның шеттерін платформаға бүгу (салым), жабынның ұштарын текспен бекіту. </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Дайындаманың саусақ және арқалық бөліктерін қайта созу.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 қысқышын қолданып, өкшесі, шоқтығы және саусақтары аймағындағы үстіңгі және астарларды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Дайындаманың блокта орналасуын реттеу, оны артқы тігістегі (белдікте), ішкі табанға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Қызмет көрсетілетін станокта күнделікті аяқкиімнің, шәркейлердің, спорттық және үйдегі аяқкиімнің тұмсық бөлігін тарту.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 қысқышын пайдаланып, дайындаманың өкшедегі, фасцилдік және самай бөліктеріндегі үстіңгі жағын және төсемдерін суырып алу, соңғыдағы дайындаманың орнын реттеу, дайындаманы артқы тігістегі (белдіктегі) ішкі табанға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Термопластикалық желімдерді автоматты түрде беретін станоктарда күнделікті және ортопедиялық аяқкиімнің өкшесін, бөшкелерді қатайту.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Артқы сыртқы белдікті алдын ала орната отырып, гимнастикалық және үй аяқкиімінен басқа аяқкиімнің барлық түрінің дайындамаларын жабу.</w:t>
            </w:r>
          </w:p>
          <w:p>
            <w:pPr>
              <w:spacing w:after="20"/>
              <w:ind w:left="20"/>
              <w:jc w:val="both"/>
            </w:pPr>
            <w:r>
              <w:rPr>
                <w:rFonts w:ascii="Times New Roman"/>
                <w:b w:val="false"/>
                <w:i w:val="false"/>
                <w:color w:val="000000"/>
                <w:sz w:val="20"/>
              </w:rPr>
              <w:t>
5. Дайындаманың үстіңгі және төсеме материалының қажетті созылуын қамтамасыз ету, дайындама бөліктерінің блокта әр жарты жұпта симметриялы орналасуын және олардың жұпта бірдей орналасуын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23"/>
          <w:p>
            <w:pPr>
              <w:spacing w:after="20"/>
              <w:ind w:left="20"/>
              <w:jc w:val="both"/>
            </w:pPr>
            <w:r>
              <w:rPr>
                <w:rFonts w:ascii="Times New Roman"/>
                <w:b w:val="false"/>
                <w:i w:val="false"/>
                <w:color w:val="000000"/>
                <w:sz w:val="20"/>
              </w:rPr>
              <w:t>
Білу:</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Аяқкиімді қатайту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Дайындамалар жасалатын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Аяқкиімді қатайту кезіндегі технологиялық операцияларды орындау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машинаның құрылымы және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Аяқкиімді қатайту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Аяқкиімді қатайту кезіндегі технологиялық операцияларды орындау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Бланкілер мен блоктардың түрлері, стильдері,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машинаны пайдалану және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Аяқкиімді қатайту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Дайындамалар жасалатын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Бланкілер мен блоктардың түрлері, стильдері,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Аяқкиімді қатайту кезіндегі технологиялық операцияларды орындау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машинаны баптау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процедуралары.</w:t>
            </w:r>
          </w:p>
          <w:p>
            <w:pPr>
              <w:spacing w:after="20"/>
              <w:ind w:left="20"/>
              <w:jc w:val="both"/>
            </w:pPr>
            <w:r>
              <w:rPr>
                <w:rFonts w:ascii="Times New Roman"/>
                <w:b w:val="false"/>
                <w:i w:val="false"/>
                <w:color w:val="000000"/>
                <w:sz w:val="20"/>
              </w:rPr>
              <w:t>
9.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324"/>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324"/>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325"/>
          <w:p>
            <w:pPr>
              <w:spacing w:after="20"/>
              <w:ind w:left="20"/>
              <w:jc w:val="both"/>
            </w:pPr>
            <w:r>
              <w:rPr>
                <w:rFonts w:ascii="Times New Roman"/>
                <w:b w:val="false"/>
                <w:i w:val="false"/>
                <w:color w:val="000000"/>
                <w:sz w:val="20"/>
              </w:rPr>
              <w:t>
3</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26"/>
          <w:p>
            <w:pPr>
              <w:spacing w:after="20"/>
              <w:ind w:left="20"/>
              <w:jc w:val="both"/>
            </w:pPr>
            <w:r>
              <w:rPr>
                <w:rFonts w:ascii="Times New Roman"/>
                <w:b w:val="false"/>
                <w:i w:val="false"/>
                <w:color w:val="000000"/>
                <w:sz w:val="20"/>
              </w:rPr>
              <w:t>
ортопедиялық бұйымдарды тігуші</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ортопедиялық аяқкиімді құрастырушы (қолмен)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фрезерлеуші (ортопедиялық аяқкиімді әрлеуші)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протездік-ортопедиялық бұйымдарды жасау және әрлеу жөніндегі қайысшы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протездік-ортопедиялық бұйымдардың механигі</w:t>
            </w:r>
          </w:p>
          <w:p>
            <w:pPr>
              <w:spacing w:after="20"/>
              <w:ind w:left="20"/>
              <w:jc w:val="both"/>
            </w:pPr>
            <w:r>
              <w:rPr>
                <w:rFonts w:ascii="Times New Roman"/>
                <w:b w:val="false"/>
                <w:i w:val="false"/>
                <w:color w:val="000000"/>
                <w:sz w:val="20"/>
              </w:rPr>
              <w:t>
ортопедиялық аяқкиімді керуші (қолмен)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"Ортопедиялық аяқкиімді керуші (қолмен)"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7536-1-004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аяқкиімді керуші (қолмен)"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6-санат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6-разряд (4.0.-1, 4.0.-2 ) еңбек өтілінен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327"/>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w:t>
            </w:r>
          </w:p>
          <w:bookmarkEnd w:id="327"/>
          <w:p>
            <w:pPr>
              <w:spacing w:after="20"/>
              <w:ind w:left="20"/>
              <w:jc w:val="both"/>
            </w:pPr>
            <w:r>
              <w:rPr>
                <w:rFonts w:ascii="Times New Roman"/>
                <w:b w:val="false"/>
                <w:i w:val="false"/>
                <w:color w:val="000000"/>
                <w:sz w:val="20"/>
              </w:rPr>
              <w:t>
19-параграф, 41-42-тармақтар, Аяқкиімді керуші, 6 разряд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28"/>
          <w:p>
            <w:pPr>
              <w:spacing w:after="20"/>
              <w:ind w:left="20"/>
              <w:jc w:val="both"/>
            </w:pPr>
            <w:r>
              <w:rPr>
                <w:rFonts w:ascii="Times New Roman"/>
                <w:b w:val="false"/>
                <w:i w:val="false"/>
                <w:color w:val="000000"/>
                <w:sz w:val="20"/>
              </w:rPr>
              <w:t xml:space="preserve">
Білім деңгейі: </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және практикалық тәжірибе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329"/>
          <w:p>
            <w:pPr>
              <w:spacing w:after="20"/>
              <w:ind w:left="20"/>
              <w:jc w:val="both"/>
            </w:pPr>
            <w:r>
              <w:rPr>
                <w:rFonts w:ascii="Times New Roman"/>
                <w:b w:val="false"/>
                <w:i w:val="false"/>
                <w:color w:val="000000"/>
                <w:sz w:val="20"/>
              </w:rPr>
              <w:t xml:space="preserve">
Мамандық: </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07231100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 киім өндірісі </w:t>
            </w:r>
          </w:p>
          <w:p>
            <w:pPr>
              <w:spacing w:after="20"/>
              <w:ind w:left="20"/>
              <w:jc w:val="both"/>
            </w:pPr>
            <w:r>
              <w:rPr>
                <w:rFonts w:ascii="Times New Roman"/>
                <w:b w:val="false"/>
                <w:i w:val="false"/>
                <w:color w:val="000000"/>
                <w:sz w:val="20"/>
              </w:rPr>
              <w:t>
(түрі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330"/>
          <w:p>
            <w:pPr>
              <w:spacing w:after="20"/>
              <w:ind w:left="20"/>
              <w:jc w:val="both"/>
            </w:pPr>
            <w:r>
              <w:rPr>
                <w:rFonts w:ascii="Times New Roman"/>
                <w:b w:val="false"/>
                <w:i w:val="false"/>
                <w:color w:val="000000"/>
                <w:sz w:val="20"/>
              </w:rPr>
              <w:t>
Біліктілік:</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3W07231103</w:t>
            </w:r>
          </w:p>
          <w:p>
            <w:pPr>
              <w:spacing w:after="20"/>
              <w:ind w:left="20"/>
              <w:jc w:val="both"/>
            </w:pPr>
            <w:r>
              <w:rPr>
                <w:rFonts w:ascii="Times New Roman"/>
                <w:b w:val="false"/>
                <w:i w:val="false"/>
                <w:color w:val="000000"/>
                <w:sz w:val="20"/>
              </w:rPr>
              <w:t>
Аяқкиімді керуші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санат: 5-разрядты ортопедиялық аяқ киімді керуші болып жұмыс өтілі кемінде екі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331"/>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331"/>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32"/>
          <w:p>
            <w:pPr>
              <w:spacing w:after="20"/>
              <w:ind w:left="20"/>
              <w:jc w:val="both"/>
            </w:pPr>
            <w:r>
              <w:rPr>
                <w:rFonts w:ascii="Times New Roman"/>
                <w:b w:val="false"/>
                <w:i w:val="false"/>
                <w:color w:val="000000"/>
                <w:sz w:val="20"/>
              </w:rPr>
              <w:t>
7536-1-022 Бөлшектер мен бұйымдарды құрастыру (аяқкиім)</w:t>
            </w:r>
          </w:p>
          <w:bookmarkEnd w:id="332"/>
          <w:p>
            <w:pPr>
              <w:spacing w:after="20"/>
              <w:ind w:left="20"/>
              <w:jc w:val="both"/>
            </w:pPr>
            <w:r>
              <w:rPr>
                <w:rFonts w:ascii="Times New Roman"/>
                <w:b w:val="false"/>
                <w:i w:val="false"/>
                <w:color w:val="000000"/>
                <w:sz w:val="20"/>
              </w:rPr>
              <w:t>
7536-1-024 Аяқкиімді құрастырушы (қолмен)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Аяқкиімнің үстіңгі бөлігін табанына қызмет көрсетілетін машинада немесе қолмен керу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біршама күрделі аяқ киімнің барлық түрлерінде және типтік емес жағдайларда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333"/>
          <w:p>
            <w:pPr>
              <w:spacing w:after="20"/>
              <w:ind w:left="20"/>
              <w:jc w:val="both"/>
            </w:pPr>
            <w:r>
              <w:rPr>
                <w:rFonts w:ascii="Times New Roman"/>
                <w:b w:val="false"/>
                <w:i w:val="false"/>
                <w:color w:val="000000"/>
                <w:sz w:val="20"/>
              </w:rPr>
              <w:t xml:space="preserve">
Еңбек функциясы 1: </w:t>
            </w:r>
          </w:p>
          <w:bookmarkEnd w:id="333"/>
          <w:p>
            <w:pPr>
              <w:spacing w:after="20"/>
              <w:ind w:left="20"/>
              <w:jc w:val="both"/>
            </w:pPr>
            <w:r>
              <w:rPr>
                <w:rFonts w:ascii="Times New Roman"/>
                <w:b w:val="false"/>
                <w:i w:val="false"/>
                <w:color w:val="000000"/>
                <w:sz w:val="20"/>
              </w:rPr>
              <w:t>
Күрделі, біршама күрделі аяқкиімнің барлық түрлерінде және типтік емес жағдайларда жұмыс істеу.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334"/>
          <w:p>
            <w:pPr>
              <w:spacing w:after="20"/>
              <w:ind w:left="20"/>
              <w:jc w:val="both"/>
            </w:pPr>
            <w:r>
              <w:rPr>
                <w:rFonts w:ascii="Times New Roman"/>
                <w:b w:val="false"/>
                <w:i w:val="false"/>
                <w:color w:val="000000"/>
                <w:sz w:val="20"/>
              </w:rPr>
              <w:t xml:space="preserve">
Дағды 1: </w:t>
            </w:r>
          </w:p>
          <w:bookmarkEnd w:id="334"/>
          <w:p>
            <w:pPr>
              <w:spacing w:after="20"/>
              <w:ind w:left="20"/>
              <w:jc w:val="both"/>
            </w:pPr>
            <w:r>
              <w:rPr>
                <w:rFonts w:ascii="Times New Roman"/>
                <w:b w:val="false"/>
                <w:i w:val="false"/>
                <w:color w:val="000000"/>
                <w:sz w:val="20"/>
              </w:rPr>
              <w:t>
Модельді аяқкиімнің өкшесін және сағасын бір уақытта керу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35"/>
          <w:p>
            <w:pPr>
              <w:spacing w:after="20"/>
              <w:ind w:left="20"/>
              <w:jc w:val="both"/>
            </w:pPr>
            <w:r>
              <w:rPr>
                <w:rFonts w:ascii="Times New Roman"/>
                <w:b w:val="false"/>
                <w:i w:val="false"/>
                <w:color w:val="000000"/>
                <w:sz w:val="20"/>
              </w:rPr>
              <w:t>
Машық:</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Кебістерден, гимнастикалық және үй туфлилерінен өзге, аяқкиімдердің барлық түрлерінің дайындамаларын алдын, тұмсық-бума бөлігін қызмет көрсететін машинада немесе қолмен айналдыра 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Аяқкиімнің барлық түрлерінің дайындамаларын алдын ала орнатпай қалыпқа 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Дайындамаларды қалыпқа түпкілікті орнату және дайындаманың керілген жиегін ұлтараққа бекіту.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жабдықты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Табанды желім және рант-желім әдісімен бекіту.</w:t>
            </w:r>
          </w:p>
          <w:p>
            <w:pPr>
              <w:spacing w:after="20"/>
              <w:ind w:left="20"/>
              <w:jc w:val="both"/>
            </w:pPr>
            <w:r>
              <w:rPr>
                <w:rFonts w:ascii="Times New Roman"/>
                <w:b w:val="false"/>
                <w:i w:val="false"/>
                <w:color w:val="000000"/>
                <w:sz w:val="20"/>
              </w:rPr>
              <w:t>
6. Күрделі, күрделілігі аз аяқ киімнің барлық түрлері бойынша және типтік емес жағдайларда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36"/>
          <w:p>
            <w:pPr>
              <w:spacing w:after="20"/>
              <w:ind w:left="20"/>
              <w:jc w:val="both"/>
            </w:pPr>
            <w:r>
              <w:rPr>
                <w:rFonts w:ascii="Times New Roman"/>
                <w:b w:val="false"/>
                <w:i w:val="false"/>
                <w:color w:val="000000"/>
                <w:sz w:val="20"/>
              </w:rPr>
              <w:t>
Білу:</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Аяқкиімді керу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Дайындамалар мен қалыптардың түрлері, фасанодары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Аяқкиім дайындамасы жасалатын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машинаның мақсаты мен жұмыс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Аяқкиімнің түбін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жабдықты пайдалану және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 процедуралары.</w:t>
            </w:r>
          </w:p>
          <w:p>
            <w:pPr>
              <w:spacing w:after="20"/>
              <w:ind w:left="20"/>
              <w:jc w:val="both"/>
            </w:pPr>
            <w:r>
              <w:rPr>
                <w:rFonts w:ascii="Times New Roman"/>
                <w:b w:val="false"/>
                <w:i w:val="false"/>
                <w:color w:val="000000"/>
                <w:sz w:val="20"/>
              </w:rPr>
              <w:t>
10.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37"/>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337"/>
          <w:p>
            <w:pPr>
              <w:spacing w:after="20"/>
              <w:ind w:left="20"/>
              <w:jc w:val="both"/>
            </w:pPr>
            <w:r>
              <w:rPr>
                <w:rFonts w:ascii="Times New Roman"/>
                <w:b w:val="false"/>
                <w:i w:val="false"/>
                <w:color w:val="000000"/>
                <w:sz w:val="20"/>
              </w:rPr>
              <w:t>
СТ 68 - 2012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338"/>
          <w:p>
            <w:pPr>
              <w:spacing w:after="20"/>
              <w:ind w:left="20"/>
              <w:jc w:val="both"/>
            </w:pPr>
            <w:r>
              <w:rPr>
                <w:rFonts w:ascii="Times New Roman"/>
                <w:b w:val="false"/>
                <w:i w:val="false"/>
                <w:color w:val="000000"/>
                <w:sz w:val="20"/>
              </w:rPr>
              <w:t>
4</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339"/>
          <w:p>
            <w:pPr>
              <w:spacing w:after="20"/>
              <w:ind w:left="20"/>
              <w:jc w:val="both"/>
            </w:pPr>
            <w:r>
              <w:rPr>
                <w:rFonts w:ascii="Times New Roman"/>
                <w:b w:val="false"/>
                <w:i w:val="false"/>
                <w:color w:val="000000"/>
                <w:sz w:val="20"/>
              </w:rPr>
              <w:t>
ортопедиялық бұйымдарды тігуші</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ортопедиялық аяқкиімді құрастырушы (қолмен)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фрезерлеуші (ортопедиялық аяқкиімді әрлеуші)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протездік-ортопедиялық бұйымдарды жасау және әрлеу жөніндегі қайысшы</w:t>
            </w:r>
          </w:p>
          <w:p>
            <w:pPr>
              <w:spacing w:after="20"/>
              <w:ind w:left="20"/>
              <w:jc w:val="both"/>
            </w:pPr>
            <w:r>
              <w:rPr>
                <w:rFonts w:ascii="Times New Roman"/>
                <w:b w:val="false"/>
                <w:i w:val="false"/>
                <w:color w:val="000000"/>
                <w:sz w:val="20"/>
              </w:rPr>
              <w:t>
протездік-ортопедиялық бұйымдардың механигі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"Ортопедиялық аяқкиімді құрастырушы"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7536-1-024 "ортопедиялық аяқкиімді құрастырушы (қолмен)"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аяқкиімді құрастырушы (қолмен)"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сана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(1.0.-1, 1.0.-2) - жұмыс өтіліне байланысты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40"/>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w:t>
            </w:r>
          </w:p>
          <w:bookmarkEnd w:id="340"/>
          <w:p>
            <w:pPr>
              <w:spacing w:after="20"/>
              <w:ind w:left="20"/>
              <w:jc w:val="both"/>
            </w:pPr>
            <w:r>
              <w:rPr>
                <w:rFonts w:ascii="Times New Roman"/>
                <w:b w:val="false"/>
                <w:i w:val="false"/>
                <w:color w:val="000000"/>
                <w:sz w:val="20"/>
              </w:rPr>
              <w:t>
23-параграф, 50-52-тармақтар, аяқкиімді құрастырушы, 1-разряд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341"/>
          <w:p>
            <w:pPr>
              <w:spacing w:after="20"/>
              <w:ind w:left="20"/>
              <w:jc w:val="both"/>
            </w:pPr>
            <w:r>
              <w:rPr>
                <w:rFonts w:ascii="Times New Roman"/>
                <w:b w:val="false"/>
                <w:i w:val="false"/>
                <w:color w:val="000000"/>
                <w:sz w:val="20"/>
              </w:rPr>
              <w:t xml:space="preserve">
Білім деңгейі: </w:t>
            </w:r>
          </w:p>
          <w:bookmarkEnd w:id="341"/>
          <w:p>
            <w:pPr>
              <w:spacing w:after="20"/>
              <w:ind w:left="20"/>
              <w:jc w:val="both"/>
            </w:pPr>
            <w:r>
              <w:rPr>
                <w:rFonts w:ascii="Times New Roman"/>
                <w:b w:val="false"/>
                <w:i w:val="false"/>
                <w:color w:val="000000"/>
                <w:sz w:val="20"/>
              </w:rPr>
              <w:t>
негізгі орта білімнің болуы, бірақ бастауыш білімнен және/немесе қысқа мерзімді оқытудан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342"/>
          <w:p>
            <w:pPr>
              <w:spacing w:after="20"/>
              <w:ind w:left="20"/>
              <w:jc w:val="both"/>
            </w:pPr>
            <w:r>
              <w:rPr>
                <w:rFonts w:ascii="Times New Roman"/>
                <w:b w:val="false"/>
                <w:i w:val="false"/>
                <w:color w:val="000000"/>
                <w:sz w:val="20"/>
              </w:rPr>
              <w:t xml:space="preserve">
Мамандық: </w:t>
            </w:r>
          </w:p>
          <w:bookmarkEnd w:id="34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343"/>
          <w:p>
            <w:pPr>
              <w:spacing w:after="20"/>
              <w:ind w:left="20"/>
              <w:jc w:val="both"/>
            </w:pPr>
            <w:r>
              <w:rPr>
                <w:rFonts w:ascii="Times New Roman"/>
                <w:b w:val="false"/>
                <w:i w:val="false"/>
                <w:color w:val="000000"/>
                <w:sz w:val="20"/>
              </w:rPr>
              <w:t>
Біліктілік:</w:t>
            </w:r>
          </w:p>
          <w:bookmarkEnd w:id="343"/>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44"/>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344"/>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7536-1-022 Бөлшектер мен бұйымдарды құрастыру (аяқкиім)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қызмет көрсетілетін станокта немесе қолмен құрастыру бойынша дайындық операцияларын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45"/>
          <w:p>
            <w:pPr>
              <w:spacing w:after="20"/>
              <w:ind w:left="20"/>
              <w:jc w:val="both"/>
            </w:pPr>
            <w:r>
              <w:rPr>
                <w:rFonts w:ascii="Times New Roman"/>
                <w:b w:val="false"/>
                <w:i w:val="false"/>
                <w:color w:val="000000"/>
                <w:sz w:val="20"/>
              </w:rPr>
              <w:t>
Тікелей бақылау және қадағалау бойынша нұсқамаларға сәйкес қарапайым тапсырмаларды орындау.</w:t>
            </w:r>
          </w:p>
          <w:bookmarkEnd w:id="34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46"/>
          <w:p>
            <w:pPr>
              <w:spacing w:after="20"/>
              <w:ind w:left="20"/>
              <w:jc w:val="both"/>
            </w:pPr>
            <w:r>
              <w:rPr>
                <w:rFonts w:ascii="Times New Roman"/>
                <w:b w:val="false"/>
                <w:i w:val="false"/>
                <w:color w:val="000000"/>
                <w:sz w:val="20"/>
              </w:rPr>
              <w:t xml:space="preserve">
Еңбек функциясы 1: </w:t>
            </w:r>
          </w:p>
          <w:bookmarkEnd w:id="346"/>
          <w:p>
            <w:pPr>
              <w:spacing w:after="20"/>
              <w:ind w:left="20"/>
              <w:jc w:val="both"/>
            </w:pPr>
            <w:r>
              <w:rPr>
                <w:rFonts w:ascii="Times New Roman"/>
                <w:b w:val="false"/>
                <w:i w:val="false"/>
                <w:color w:val="000000"/>
                <w:sz w:val="20"/>
              </w:rPr>
              <w:t>
Тікелей бақылау және қадағалау бойынша нұсқауларға сәйкес қарапайым тапсырмаларды орындау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347"/>
          <w:p>
            <w:pPr>
              <w:spacing w:after="20"/>
              <w:ind w:left="20"/>
              <w:jc w:val="both"/>
            </w:pPr>
            <w:r>
              <w:rPr>
                <w:rFonts w:ascii="Times New Roman"/>
                <w:b w:val="false"/>
                <w:i w:val="false"/>
                <w:color w:val="000000"/>
                <w:sz w:val="20"/>
              </w:rPr>
              <w:t xml:space="preserve">
Дағды 1: </w:t>
            </w:r>
          </w:p>
          <w:bookmarkEnd w:id="347"/>
          <w:p>
            <w:pPr>
              <w:spacing w:after="20"/>
              <w:ind w:left="20"/>
              <w:jc w:val="both"/>
            </w:pPr>
            <w:r>
              <w:rPr>
                <w:rFonts w:ascii="Times New Roman"/>
                <w:b w:val="false"/>
                <w:i w:val="false"/>
                <w:color w:val="000000"/>
                <w:sz w:val="20"/>
              </w:rPr>
              <w:t>
Тікелей бақылаумен қарапайым аяқкиімді құрастыру жұмыстарын орындау (қолмен)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348"/>
          <w:p>
            <w:pPr>
              <w:spacing w:after="20"/>
              <w:ind w:left="20"/>
              <w:jc w:val="both"/>
            </w:pPr>
            <w:r>
              <w:rPr>
                <w:rFonts w:ascii="Times New Roman"/>
                <w:b w:val="false"/>
                <w:i w:val="false"/>
                <w:color w:val="000000"/>
                <w:sz w:val="20"/>
              </w:rPr>
              <w:t>
Машық:</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Аяқкиімді қызмет көрсететін машинада немесе қолмен құрастыру бойынша дайындау операцияларын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Аяқкиімнің ішіне ішпекті арнайы құрылғымен немесе ойғыштың көмегімен қолмен орнату, енгізу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Ішпектің шетін ұлтараққа тығыздап қысу.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Пластмасса өкшелерді, ішпектен жасалған өкшелерді және вулканизацияланбаған резинадан жасалған қаптаманы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Ағаш өкшенің тесіктерін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табанның өкше бөлігін, каблук;</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табанға ұлтанды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Бекіту: </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өкшелер (сыртынан қосымша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тігістің ұштары ұлтараққа дейін;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блокқа көтеру белдіктері арқылы;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табанның ерніне дейін тоқыма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Жабысқақ пленканы жылыту: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шеті ұзын; </w:t>
            </w:r>
          </w:p>
          <w:p>
            <w:pPr>
              <w:spacing w:after="20"/>
              <w:ind w:left="20"/>
              <w:jc w:val="both"/>
            </w:pPr>
            <w:r>
              <w:rPr>
                <w:rFonts w:ascii="Times New Roman"/>
                <w:b w:val="false"/>
                <w:i w:val="false"/>
                <w:color w:val="000000"/>
                <w:sz w:val="20"/>
              </w:rPr>
              <w:t>
</w:t>
            </w:r>
            <w:r>
              <w:rPr>
                <w:rFonts w:ascii="Times New Roman"/>
                <w:b w:val="false"/>
                <w:i w:val="false"/>
                <w:color w:val="000000"/>
                <w:sz w:val="20"/>
              </w:rPr>
              <w:t>2) өкшелер;</w:t>
            </w:r>
          </w:p>
          <w:p>
            <w:pPr>
              <w:spacing w:after="20"/>
              <w:ind w:left="20"/>
              <w:jc w:val="both"/>
            </w:pPr>
            <w:r>
              <w:rPr>
                <w:rFonts w:ascii="Times New Roman"/>
                <w:b w:val="false"/>
                <w:i w:val="false"/>
                <w:color w:val="000000"/>
                <w:sz w:val="20"/>
              </w:rPr>
              <w:t>
3) табан.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349"/>
          <w:p>
            <w:pPr>
              <w:spacing w:after="20"/>
              <w:ind w:left="20"/>
              <w:jc w:val="both"/>
            </w:pPr>
            <w:r>
              <w:rPr>
                <w:rFonts w:ascii="Times New Roman"/>
                <w:b w:val="false"/>
                <w:i w:val="false"/>
                <w:color w:val="000000"/>
                <w:sz w:val="20"/>
              </w:rPr>
              <w:t>
Білу:</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Аяқкиімді құрастыруға дайындық операцияларын орындау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Аяқкиімнің түрлері, стильдері мен өлшемдері, бөлшектері мен шығыршықтары.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станокта жұмыс істеу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процедуралары.</w:t>
            </w:r>
          </w:p>
          <w:p>
            <w:pPr>
              <w:spacing w:after="20"/>
              <w:ind w:left="20"/>
              <w:jc w:val="both"/>
            </w:pPr>
            <w:r>
              <w:rPr>
                <w:rFonts w:ascii="Times New Roman"/>
                <w:b w:val="false"/>
                <w:i w:val="false"/>
                <w:color w:val="000000"/>
                <w:sz w:val="20"/>
              </w:rPr>
              <w:t>
7.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бақылаудағы әрекеттер, жауаптылық, ұқыптылық.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350"/>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350"/>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351"/>
          <w:p>
            <w:pPr>
              <w:spacing w:after="20"/>
              <w:ind w:left="20"/>
              <w:jc w:val="both"/>
            </w:pPr>
            <w:r>
              <w:rPr>
                <w:rFonts w:ascii="Times New Roman"/>
                <w:b w:val="false"/>
                <w:i w:val="false"/>
                <w:color w:val="000000"/>
                <w:sz w:val="20"/>
              </w:rPr>
              <w:t>
1</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352"/>
          <w:p>
            <w:pPr>
              <w:spacing w:after="20"/>
              <w:ind w:left="20"/>
              <w:jc w:val="both"/>
            </w:pPr>
            <w:r>
              <w:rPr>
                <w:rFonts w:ascii="Times New Roman"/>
                <w:b w:val="false"/>
                <w:i w:val="false"/>
                <w:color w:val="000000"/>
                <w:sz w:val="20"/>
              </w:rPr>
              <w:t>
ортопедиялық бұйымдарды тігуші</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ортопедиялық аяқкиімді құрастырушы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ортопедиялық аяқкиімді керуші (қолмен) </w:t>
            </w:r>
          </w:p>
          <w:p>
            <w:pPr>
              <w:spacing w:after="20"/>
              <w:ind w:left="20"/>
              <w:jc w:val="both"/>
            </w:pPr>
            <w:r>
              <w:rPr>
                <w:rFonts w:ascii="Times New Roman"/>
                <w:b w:val="false"/>
                <w:i w:val="false"/>
                <w:color w:val="000000"/>
                <w:sz w:val="20"/>
              </w:rPr>
              <w:t>
ортопедиялық аяқкиімді құрастырушы (қолмен)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"Ортопедиялық аяқкиімді құрастырушы"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7536-1-024 "Аяқкиімді құрастырушы (қолмен)"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Ортопедиялық аяқкиімді құрастырушы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2 -2-разряд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(2.0.,2.1, 2.2) - жұмыс өтілінен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353"/>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w:t>
            </w:r>
          </w:p>
          <w:bookmarkEnd w:id="353"/>
          <w:p>
            <w:pPr>
              <w:spacing w:after="20"/>
              <w:ind w:left="20"/>
              <w:jc w:val="both"/>
            </w:pPr>
            <w:r>
              <w:rPr>
                <w:rFonts w:ascii="Times New Roman"/>
                <w:b w:val="false"/>
                <w:i w:val="false"/>
                <w:color w:val="000000"/>
                <w:sz w:val="20"/>
              </w:rPr>
              <w:t>
24-параграф, 53-55-тармақтар, аяқкиімді құрастырушы, 2-разряд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354"/>
          <w:p>
            <w:pPr>
              <w:spacing w:after="20"/>
              <w:ind w:left="20"/>
              <w:jc w:val="both"/>
            </w:pPr>
            <w:r>
              <w:rPr>
                <w:rFonts w:ascii="Times New Roman"/>
                <w:b w:val="false"/>
                <w:i w:val="false"/>
                <w:color w:val="000000"/>
                <w:sz w:val="20"/>
              </w:rPr>
              <w:t xml:space="preserve">
Білім деңгейі: </w:t>
            </w:r>
          </w:p>
          <w:bookmarkEnd w:id="354"/>
          <w:p>
            <w:pPr>
              <w:spacing w:after="20"/>
              <w:ind w:left="20"/>
              <w:jc w:val="both"/>
            </w:pPr>
            <w:r>
              <w:rPr>
                <w:rFonts w:ascii="Times New Roman"/>
                <w:b w:val="false"/>
                <w:i w:val="false"/>
                <w:color w:val="000000"/>
                <w:sz w:val="20"/>
              </w:rPr>
              <w:t>
жалпы, орта білімі бар, бірақ негізгі орта білімнен төмен емес практикалық тәжірибесі және/немесе кәсіптік даярлығы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355"/>
          <w:p>
            <w:pPr>
              <w:spacing w:after="20"/>
              <w:ind w:left="20"/>
              <w:jc w:val="both"/>
            </w:pPr>
            <w:r>
              <w:rPr>
                <w:rFonts w:ascii="Times New Roman"/>
                <w:b w:val="false"/>
                <w:i w:val="false"/>
                <w:color w:val="000000"/>
                <w:sz w:val="20"/>
              </w:rPr>
              <w:t xml:space="preserve">
Мамандық: </w:t>
            </w:r>
          </w:p>
          <w:bookmarkEnd w:id="35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356"/>
          <w:p>
            <w:pPr>
              <w:spacing w:after="20"/>
              <w:ind w:left="20"/>
              <w:jc w:val="both"/>
            </w:pPr>
            <w:r>
              <w:rPr>
                <w:rFonts w:ascii="Times New Roman"/>
                <w:b w:val="false"/>
                <w:i w:val="false"/>
                <w:color w:val="000000"/>
                <w:sz w:val="20"/>
              </w:rPr>
              <w:t>
Біліктілік:</w:t>
            </w:r>
          </w:p>
          <w:bookmarkEnd w:id="356"/>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ортопедиялық аяқкиім құрастырушы ретінде жұмыс өтілі кемінде бір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357"/>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357"/>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7536-1-022 Бөлшектер мен бұйымдарды құрастыру (аяқкиім)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Аяқкиімнің үстіңгі және аяқ киімнің табанын жинау үшін қарапайым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тапсырмаларды, ішінара өз бетінше, таныс және тұрақты жағдайларда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358"/>
          <w:p>
            <w:pPr>
              <w:spacing w:after="20"/>
              <w:ind w:left="20"/>
              <w:jc w:val="both"/>
            </w:pPr>
            <w:r>
              <w:rPr>
                <w:rFonts w:ascii="Times New Roman"/>
                <w:b w:val="false"/>
                <w:i w:val="false"/>
                <w:color w:val="000000"/>
                <w:sz w:val="20"/>
              </w:rPr>
              <w:t xml:space="preserve">
Еңбек функциясы 1: </w:t>
            </w:r>
          </w:p>
          <w:bookmarkEnd w:id="358"/>
          <w:p>
            <w:pPr>
              <w:spacing w:after="20"/>
              <w:ind w:left="20"/>
              <w:jc w:val="both"/>
            </w:pPr>
            <w:r>
              <w:rPr>
                <w:rFonts w:ascii="Times New Roman"/>
                <w:b w:val="false"/>
                <w:i w:val="false"/>
                <w:color w:val="000000"/>
                <w:sz w:val="20"/>
              </w:rPr>
              <w:t>
Стандартты міндеттерді ішінара өз бетінше таныс және тұрақты жағдайларда орындау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359"/>
          <w:p>
            <w:pPr>
              <w:spacing w:after="20"/>
              <w:ind w:left="20"/>
              <w:jc w:val="both"/>
            </w:pPr>
            <w:r>
              <w:rPr>
                <w:rFonts w:ascii="Times New Roman"/>
                <w:b w:val="false"/>
                <w:i w:val="false"/>
                <w:color w:val="000000"/>
                <w:sz w:val="20"/>
              </w:rPr>
              <w:t xml:space="preserve">
Дағды 1: </w:t>
            </w:r>
          </w:p>
          <w:bookmarkEnd w:id="359"/>
          <w:p>
            <w:pPr>
              <w:spacing w:after="20"/>
              <w:ind w:left="20"/>
              <w:jc w:val="both"/>
            </w:pPr>
            <w:r>
              <w:rPr>
                <w:rFonts w:ascii="Times New Roman"/>
                <w:b w:val="false"/>
                <w:i w:val="false"/>
                <w:color w:val="000000"/>
                <w:sz w:val="20"/>
              </w:rPr>
              <w:t xml:space="preserve">
Белгілі бір дербестік үлесімен басшылық ете отырып, қызмет көрсетілетін машинада немесе қолмен аяқкиімнің үстінгі, астыңғы бөлігін құрастыру бойынша қарапайым жұмыстарды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360"/>
          <w:p>
            <w:pPr>
              <w:spacing w:after="20"/>
              <w:ind w:left="20"/>
              <w:jc w:val="both"/>
            </w:pPr>
            <w:r>
              <w:rPr>
                <w:rFonts w:ascii="Times New Roman"/>
                <w:b w:val="false"/>
                <w:i w:val="false"/>
                <w:color w:val="000000"/>
                <w:sz w:val="20"/>
              </w:rPr>
              <w:t>
Машық:</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Дайындама бөлшектерін әртүрлі типті және әртүрлі сыныпты тігін жабдығында жіппен тігу арқылы біріктіре отырыпнемесе шегелерді, винттарды, шпилькаларды, жіпті, желімді қолданып қолмен аяқкиімнің үстін құрастыру бойынша қарапайым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Бөлшектің шетінен тартылған жіппен технология талаптарына сәйкес тік сызықты үзілусіз және тартпасыз, бөлшектердің шетінен қаюлары мен араларының жиілігін, салынатын немесе бекітілетін бөлшектердің не олардың шеттері арасында тегіс қашықтықты, олардың симметриялық орналасуын қамтамасыз ету, технологияның талаптарына сәйкес олардың арасында және табан мен ұлтарақ шетінен белгіленген қашықтықты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Ұлтарақты қолмен жапсыра тігу, сәндік аяқкиімнің өкшелік бөлігін тігу.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Қатардағы аяқкиімнің ағаш және капрон өкшелерін былғарымен, жасанды былғарымен, тоқымамен және өзге материалдармен қаптау.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Аяқкиім астыңғы бөлшектерін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Табан етегі бар ұлтанды, табаны бар шолақ ұлтан, ұлтарағы бар өкше астылық, күлшіннің қатты және жұмсақ қабаты, ұлтарақ пен жарты ұлтарақтың былғары және картон қабаттары, фликтен жасалған былғары өкшелер, футбол тікенектері, тұғырлар (ішпектер) және аяқкиім астының өзге бөлшектері.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Бөлшек контурын немесе олардың шеттері арасындағы белгіленген қашықтықты біріктіруін қамтамасыз ету, қағу, желімдеу немесе жылжытпай және қиғаштамай нығыздау арқылы бөлшектерді жалғау. </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Машинаны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Өріммен, былғары жолақтары немесе жасанды былғары жолақтарымен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бөлмеде және үйде киетін аяқкиім дайындамалары;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ұлтарақтың жиегі;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платформалар (ішпектер);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төсемдер;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тілдердің шамадан тыс тігілген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дайындама бөлшектерінің жиектері;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дайындамалардағы ілмектер.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Тігіс: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бүйірлік панельдер;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дайындамаларға арналған сандалдардың, аяқкиімнің, спорттық және үй аяқкиімнің қатты арқалары;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кәдімгі аяқкиімнің үстіңгі жағының артқы тігісі бойымен бір жақты бекіту;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етіктің үстіңгі жағын астарға дейін бағыттаманың астындағы үстіңгі жиегі бойымен;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дайындамаларға арналған қатты арқалар мен саусақтарға арналған қалталар;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етіктің астарына арналған қалталар;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арналған клапандар;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табан етікке арналған үлбірден жасалған жиектер;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қаптамаға субблоктар;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(төменгі бөлік)мен етікке арналған 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дайындамаларға арналған ілгектер;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табан етікке, арналған серпімді белдеулер;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13) төсемге ішкі баулар;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ішкі белдіктер (төменгі бөлік) қалтаға;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алдын ала жапсырмасы бар бірінші қатары, сондай-ақ екінші және кейінгі сызықтары бар дайындаманың барлық түрлеріне арналған белдіктер;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дайындамаларды көтеру белдіктері;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бос қалталарға арналған табандар;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етік астарына арналған құлақтар;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19) белдік ілмектері мен етіктің басына құлақтар;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ішіне арналған жиектер;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21) бос орындарға арналған қойындылар.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Тігіс: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өрілген тоқыма бұйымдарының үстіңгі бөліктері;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белдіктерге арналған таспа; </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астардың тігілген тігістері.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Бірлескен желі: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артқы жағы;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төменгі алдыңғы жамбастың жиектері;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ілмектері бар ілмектер;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гранитті және мофоринді аяққа арналған қалпақшалар;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тоқыма төсек-орын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табандар.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Жол: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белгілер бойынша қарапайым контурлардың жолдары;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таңбалау бойынша қарапайым контурлардың фондары мен басқа бөлшектері;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етіктің бекіткіштері;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етіктің жиегі, клапандары бар тобық етік, спорттық және үй аяқкиімдері;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имитациялық шұлықтар;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6) қуыршақ аяқкиімі;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төсеніш; </w:t>
            </w:r>
          </w:p>
          <w:p>
            <w:pPr>
              <w:spacing w:after="20"/>
              <w:ind w:left="20"/>
              <w:jc w:val="both"/>
            </w:pPr>
            <w:r>
              <w:rPr>
                <w:rFonts w:ascii="Times New Roman"/>
                <w:b w:val="false"/>
                <w:i w:val="false"/>
                <w:color w:val="000000"/>
                <w:sz w:val="20"/>
              </w:rPr>
              <w:t>
</w:t>
            </w:r>
            <w:r>
              <w:rPr>
                <w:rFonts w:ascii="Times New Roman"/>
                <w:b w:val="false"/>
                <w:i w:val="false"/>
                <w:color w:val="000000"/>
                <w:sz w:val="20"/>
              </w:rPr>
              <w:t>8) бүкіл периметрі бойынша бір сызықпен және табанның ортасында таңбалар бойымен фигуралық тігіспен жабылған астарлар (платформалар);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оқшауланған астарлар;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трафареттер;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етік оқшаулауы;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қақпақтар;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екінші сызықпен көлемді вампалардың бойлық тігістері.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Қабаттау және алдын ала бекіту: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табанның өкше бөлігіндегі сына тәрізді өкшесі;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аяқкиімнің ізіне арналған платформалар (салғыштар);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допельді, допельді желіммен және сандалмен бекіту әдістерін қоспағанда, аяқ киім іздерінің немесе тіректерінің табаны мен арқауы.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16.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шандырлар, табан тіреулері, төсемдер, металл пластиналар, табанға арналған қосылыстар;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табанға жасанды ерін; </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дайындаманың қатайтатын шеті дәнекерленген ішкі табанның ерніне немесе ішкі табанға;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өкшелі қалпақ;</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престе және престеуге арналған өкшелер;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жабысқақ аяқ киімнің табанының ұшы;</w:t>
            </w:r>
          </w:p>
          <w:p>
            <w:pPr>
              <w:spacing w:after="20"/>
              <w:ind w:left="20"/>
              <w:jc w:val="both"/>
            </w:pPr>
            <w:r>
              <w:rPr>
                <w:rFonts w:ascii="Times New Roman"/>
                <w:b w:val="false"/>
                <w:i w:val="false"/>
                <w:color w:val="000000"/>
                <w:sz w:val="20"/>
              </w:rPr>
              <w:t>
</w:t>
            </w:r>
            <w:r>
              <w:rPr>
                <w:rFonts w:ascii="Times New Roman"/>
                <w:b w:val="false"/>
                <w:i w:val="false"/>
                <w:color w:val="000000"/>
                <w:sz w:val="20"/>
              </w:rPr>
              <w:t>7) төсеніштерге арналған ішкі жабындар.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 кәдімгі аяқкиімге арналған ағаш және нейлон өкшесі;</w:t>
            </w:r>
          </w:p>
          <w:p>
            <w:pPr>
              <w:spacing w:after="20"/>
              <w:ind w:left="20"/>
              <w:jc w:val="both"/>
            </w:pPr>
            <w:r>
              <w:rPr>
                <w:rFonts w:ascii="Times New Roman"/>
                <w:b w:val="false"/>
                <w:i w:val="false"/>
                <w:color w:val="000000"/>
                <w:sz w:val="20"/>
              </w:rPr>
              <w:t>
2) төсеніштер.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361"/>
          <w:p>
            <w:pPr>
              <w:spacing w:after="20"/>
              <w:ind w:left="20"/>
              <w:jc w:val="both"/>
            </w:pPr>
            <w:r>
              <w:rPr>
                <w:rFonts w:ascii="Times New Roman"/>
                <w:b w:val="false"/>
                <w:i w:val="false"/>
                <w:color w:val="000000"/>
                <w:sz w:val="20"/>
              </w:rPr>
              <w:t>
Білу:</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Аяқкиімнің үстіңгі және аяқ киімнің түбін құрастыру бойынша қарапайым операцияларды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Аяқкиімнің түбін бекіту тәсілдері, дайындамаларды дайындауға қолданылатын материалдардың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бекітуге арналған материалдар мен керек-жарақтардың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Аяқкиімнің төменгі бөліктерінің өлшемдері мен стильдері.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Қолданылатын инелер мен жіптердің саны.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Аяқкиімді құрастыру бойынша технологиялық операцияларды орындау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Қызмет көрсетілетін жабдықты пайдалану және реттеу тәртібі. </w:t>
            </w:r>
          </w:p>
          <w:p>
            <w:pPr>
              <w:spacing w:after="20"/>
              <w:ind w:left="20"/>
              <w:jc w:val="both"/>
            </w:pPr>
            <w:r>
              <w:rPr>
                <w:rFonts w:ascii="Times New Roman"/>
                <w:b w:val="false"/>
                <w:i w:val="false"/>
                <w:color w:val="000000"/>
                <w:sz w:val="20"/>
              </w:rPr>
              <w:t>
8. Престеудің технологиялық режимдері.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жұмыс процестерін өзін-өзі бақылау,орындаушылық, ұқыптылық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362"/>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362"/>
          <w:p>
            <w:pPr>
              <w:spacing w:after="20"/>
              <w:ind w:left="20"/>
              <w:jc w:val="both"/>
            </w:pPr>
            <w:r>
              <w:rPr>
                <w:rFonts w:ascii="Times New Roman"/>
                <w:b w:val="false"/>
                <w:i w:val="false"/>
                <w:color w:val="000000"/>
                <w:sz w:val="20"/>
              </w:rPr>
              <w:t>
СТ 68 - 2012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63"/>
          <w:p>
            <w:pPr>
              <w:spacing w:after="20"/>
              <w:ind w:left="20"/>
              <w:jc w:val="both"/>
            </w:pPr>
            <w:r>
              <w:rPr>
                <w:rFonts w:ascii="Times New Roman"/>
                <w:b w:val="false"/>
                <w:i w:val="false"/>
                <w:color w:val="000000"/>
                <w:sz w:val="20"/>
              </w:rPr>
              <w:t>
2</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364"/>
          <w:p>
            <w:pPr>
              <w:spacing w:after="20"/>
              <w:ind w:left="20"/>
              <w:jc w:val="both"/>
            </w:pPr>
            <w:r>
              <w:rPr>
                <w:rFonts w:ascii="Times New Roman"/>
                <w:b w:val="false"/>
                <w:i w:val="false"/>
                <w:color w:val="000000"/>
                <w:sz w:val="20"/>
              </w:rPr>
              <w:t>
ортопедиялық бұйымдарды тігуші</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фрезерлеуші (ортопедиялық аяқкиімді әрлеуші)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ортопедиялық аяқкиімді керуші (қолмен) </w:t>
            </w:r>
          </w:p>
          <w:p>
            <w:pPr>
              <w:spacing w:after="20"/>
              <w:ind w:left="20"/>
              <w:jc w:val="both"/>
            </w:pPr>
            <w:r>
              <w:rPr>
                <w:rFonts w:ascii="Times New Roman"/>
                <w:b w:val="false"/>
                <w:i w:val="false"/>
                <w:color w:val="000000"/>
                <w:sz w:val="20"/>
              </w:rPr>
              <w:t>
ортопедиялық аяқкиімді құрастырушы (қолмен)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"Ортопедиялық аяқкиімді құрастырушы"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7536-1-024 "Аяқкиімді құрастырушы (қолмен)"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Ортопедиялық аяқкиімді құрастырушы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365"/>
          <w:p>
            <w:pPr>
              <w:spacing w:after="20"/>
              <w:ind w:left="20"/>
              <w:jc w:val="both"/>
            </w:pPr>
            <w:r>
              <w:rPr>
                <w:rFonts w:ascii="Times New Roman"/>
                <w:b w:val="false"/>
                <w:i w:val="false"/>
                <w:color w:val="000000"/>
                <w:sz w:val="20"/>
              </w:rPr>
              <w:t>
3.0. – 3-санат</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3.1. – 4-санат</w:t>
            </w:r>
          </w:p>
          <w:p>
            <w:pPr>
              <w:spacing w:after="20"/>
              <w:ind w:left="20"/>
              <w:jc w:val="both"/>
            </w:pPr>
            <w:r>
              <w:rPr>
                <w:rFonts w:ascii="Times New Roman"/>
                <w:b w:val="false"/>
                <w:i w:val="false"/>
                <w:color w:val="000000"/>
                <w:sz w:val="20"/>
              </w:rPr>
              <w:t>
3.2. – 5-санат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366"/>
          <w:p>
            <w:pPr>
              <w:spacing w:after="20"/>
              <w:ind w:left="20"/>
              <w:jc w:val="both"/>
            </w:pPr>
            <w:r>
              <w:rPr>
                <w:rFonts w:ascii="Times New Roman"/>
                <w:b w:val="false"/>
                <w:i w:val="false"/>
                <w:color w:val="000000"/>
                <w:sz w:val="20"/>
              </w:rPr>
              <w:t>
3.0. – 3-санат (3.0-1, 3.0-2) – еңбек өтіліне байланысты</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3.1. – 4-санат (3.1-1, 3.1-2) – еңбек өтіліне байланысты</w:t>
            </w:r>
          </w:p>
          <w:p>
            <w:pPr>
              <w:spacing w:after="20"/>
              <w:ind w:left="20"/>
              <w:jc w:val="both"/>
            </w:pPr>
            <w:r>
              <w:rPr>
                <w:rFonts w:ascii="Times New Roman"/>
                <w:b w:val="false"/>
                <w:i w:val="false"/>
                <w:color w:val="000000"/>
                <w:sz w:val="20"/>
              </w:rPr>
              <w:t>
3.2. – 5-санат (3.2-1,3.2-2) –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 25-27-параграф, 56-64-тармақтар, аяқкиімді құрастырушы, 3-5-разряд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367"/>
          <w:p>
            <w:pPr>
              <w:spacing w:after="20"/>
              <w:ind w:left="20"/>
              <w:jc w:val="both"/>
            </w:pPr>
            <w:r>
              <w:rPr>
                <w:rFonts w:ascii="Times New Roman"/>
                <w:b w:val="false"/>
                <w:i w:val="false"/>
                <w:color w:val="000000"/>
                <w:sz w:val="20"/>
              </w:rPr>
              <w:t xml:space="preserve">
Білім деңгейі: </w:t>
            </w:r>
          </w:p>
          <w:bookmarkEnd w:id="367"/>
          <w:p>
            <w:pPr>
              <w:spacing w:after="20"/>
              <w:ind w:left="20"/>
              <w:jc w:val="both"/>
            </w:pPr>
            <w:r>
              <w:rPr>
                <w:rFonts w:ascii="Times New Roman"/>
                <w:b w:val="false"/>
                <w:i w:val="false"/>
                <w:color w:val="000000"/>
                <w:sz w:val="20"/>
              </w:rPr>
              <w:t>
кәсiпорында оқытуды, кәсiптiк даярлауды, қайта даярлауды, бiлiктiлiгiн арттыруды немесе негiзгi орта бiлiм беру негiзiнде техникалық және кәсiптiк бiлiмiнiң болуын қоса алғанда, жалпы орта бiлiм беру бағдарламалары және практикалық тәжiрибе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368"/>
          <w:p>
            <w:pPr>
              <w:spacing w:after="20"/>
              <w:ind w:left="20"/>
              <w:jc w:val="both"/>
            </w:pPr>
            <w:r>
              <w:rPr>
                <w:rFonts w:ascii="Times New Roman"/>
                <w:b w:val="false"/>
                <w:i w:val="false"/>
                <w:color w:val="000000"/>
                <w:sz w:val="20"/>
              </w:rPr>
              <w:t xml:space="preserve">
Мамандық: </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07231100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Аяқкиім өндірісі </w:t>
            </w:r>
          </w:p>
          <w:p>
            <w:pPr>
              <w:spacing w:after="20"/>
              <w:ind w:left="20"/>
              <w:jc w:val="both"/>
            </w:pPr>
            <w:r>
              <w:rPr>
                <w:rFonts w:ascii="Times New Roman"/>
                <w:b w:val="false"/>
                <w:i w:val="false"/>
                <w:color w:val="000000"/>
                <w:sz w:val="20"/>
              </w:rPr>
              <w:t>
(түрі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369"/>
          <w:p>
            <w:pPr>
              <w:spacing w:after="20"/>
              <w:ind w:left="20"/>
              <w:jc w:val="both"/>
            </w:pPr>
            <w:r>
              <w:rPr>
                <w:rFonts w:ascii="Times New Roman"/>
                <w:b w:val="false"/>
                <w:i w:val="false"/>
                <w:color w:val="000000"/>
                <w:sz w:val="20"/>
              </w:rPr>
              <w:t>
Біліктілік:</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- 3W07231102</w:t>
            </w:r>
          </w:p>
          <w:p>
            <w:pPr>
              <w:spacing w:after="20"/>
              <w:ind w:left="20"/>
              <w:jc w:val="both"/>
            </w:pPr>
            <w:r>
              <w:rPr>
                <w:rFonts w:ascii="Times New Roman"/>
                <w:b w:val="false"/>
                <w:i w:val="false"/>
                <w:color w:val="000000"/>
                <w:sz w:val="20"/>
              </w:rPr>
              <w:t>
Аяқкиім құрастырушы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370"/>
          <w:p>
            <w:pPr>
              <w:spacing w:after="20"/>
              <w:ind w:left="20"/>
              <w:jc w:val="both"/>
            </w:pPr>
            <w:r>
              <w:rPr>
                <w:rFonts w:ascii="Times New Roman"/>
                <w:b w:val="false"/>
                <w:i w:val="false"/>
                <w:color w:val="000000"/>
                <w:sz w:val="20"/>
              </w:rPr>
              <w:t>
3.0. деңгейі: ортопедиялық аяқкиім құрастырушы ретінде жұмыс өтілі, 2-разряд бойынша кемінде бір жыл;</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деңгейі: ортопедиялық аяқ киімді құрастырушы ретінде жұмыс өтілі 3-разряд бойынша кемінде 2 жыл;</w:t>
            </w:r>
          </w:p>
          <w:p>
            <w:pPr>
              <w:spacing w:after="20"/>
              <w:ind w:left="20"/>
              <w:jc w:val="both"/>
            </w:pPr>
            <w:r>
              <w:rPr>
                <w:rFonts w:ascii="Times New Roman"/>
                <w:b w:val="false"/>
                <w:i w:val="false"/>
                <w:color w:val="000000"/>
                <w:sz w:val="20"/>
              </w:rPr>
              <w:t xml:space="preserve">
3.2. деңгейі: 4-разряд ортопедиялық аяқкиімді құрастырушы ретінде жұмыс өтілі кемінде 2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371"/>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371"/>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7536-1-022 Бөлшектер мен бұйымдарды құрастырушы (аяқкиім)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типтегі және кластағы тігін жабдықтарында аяқкиімнің үстіңгі жағын құрастыру бойынша күрделілігі орташа және күрделі операцияларды және қызмет көрсетілетін станокта немесе қолмен аяқкиімді құрастыру операцияларын орындау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аяқкиімнің үстіңгі бөлігін құрастыру стандартты тапсырмаларын таныс және тұрақты жағдайларда ішінара тәуелсіз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372"/>
          <w:p>
            <w:pPr>
              <w:spacing w:after="20"/>
              <w:ind w:left="20"/>
              <w:jc w:val="both"/>
            </w:pPr>
            <w:r>
              <w:rPr>
                <w:rFonts w:ascii="Times New Roman"/>
                <w:b w:val="false"/>
                <w:i w:val="false"/>
                <w:color w:val="000000"/>
                <w:sz w:val="20"/>
              </w:rPr>
              <w:t xml:space="preserve">
Еңбек функциясы 1: </w:t>
            </w:r>
          </w:p>
          <w:bookmarkEnd w:id="372"/>
          <w:p>
            <w:pPr>
              <w:spacing w:after="20"/>
              <w:ind w:left="20"/>
              <w:jc w:val="both"/>
            </w:pPr>
            <w:r>
              <w:rPr>
                <w:rFonts w:ascii="Times New Roman"/>
                <w:b w:val="false"/>
                <w:i w:val="false"/>
                <w:color w:val="000000"/>
                <w:sz w:val="20"/>
              </w:rPr>
              <w:t>
аяқ киімнің үстіңгі бөлігін құрастыру стандартты тапсырмаларын таныс және тұрақты жағдайларда ішінара тәуелсіз орындау.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373"/>
          <w:p>
            <w:pPr>
              <w:spacing w:after="20"/>
              <w:ind w:left="20"/>
              <w:jc w:val="both"/>
            </w:pPr>
            <w:r>
              <w:rPr>
                <w:rFonts w:ascii="Times New Roman"/>
                <w:b w:val="false"/>
                <w:i w:val="false"/>
                <w:color w:val="000000"/>
                <w:sz w:val="20"/>
              </w:rPr>
              <w:t xml:space="preserve">
Дағды 1: </w:t>
            </w:r>
          </w:p>
          <w:bookmarkEnd w:id="373"/>
          <w:p>
            <w:pPr>
              <w:spacing w:after="20"/>
              <w:ind w:left="20"/>
              <w:jc w:val="both"/>
            </w:pPr>
            <w:r>
              <w:rPr>
                <w:rFonts w:ascii="Times New Roman"/>
                <w:b w:val="false"/>
                <w:i w:val="false"/>
                <w:color w:val="000000"/>
                <w:sz w:val="20"/>
              </w:rPr>
              <w:t>
Қойылған міндетті негізге ала отырып, белгілі бір дербестік үлесімен қызмет көрсетілетін машинада немесе қолмен күрделілігі аз аяқкиімнің барлық түрлерін керу бойынша жұмыстарды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374"/>
          <w:p>
            <w:pPr>
              <w:spacing w:after="20"/>
              <w:ind w:left="20"/>
              <w:jc w:val="both"/>
            </w:pPr>
            <w:r>
              <w:rPr>
                <w:rFonts w:ascii="Times New Roman"/>
                <w:b w:val="false"/>
                <w:i w:val="false"/>
                <w:color w:val="000000"/>
                <w:sz w:val="20"/>
              </w:rPr>
              <w:t>
Машық:</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типтегі және кластағы тігін жабдығында жіп тігістерімен дайындау бөлшектерін біріктіру әдісімен аяқкиімнің үстін құрастыру бойынша күрделілігі орташа операцияларды және қызмет көрсетілетін машинада немесе қолмен аяқкиімді құрастыру бойынша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өлшеп көру, шақтау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Аяқкиімнің төменгі бөліктерін құю және ыстық вулканизациялау арқылы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және вулканизацияның технологиялық режимін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Қалыптар мен төсемдердің өлшемдерінің бөлшектердің өлшемдеріне сәйкес келуін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Сынақ құюды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Қалыптардан дайын өнімді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Көйлек аяқкиімнің ағаш және нейлон өкшесін былғары, былғары, тоқыма және басқа материалдармен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Металл шыбықтармен және металл пластиналармен сыртқы табандарды құрастыру, аяқкиімнің мақсатына және өлшеміне қарай металл шыбықтарды таңдау, оларды сыртқы табанға салу, металл пластиналарды сыртқы табанға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Агрегаттарды құрастыру және дайындаманы қалыптау агрегаттарынан аяқ киімге арналған табанмен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Машинамен немесе қолмен шеге, түйреуіш, жіп, желім арқылы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Табанның бүкіл периметрі бойынша дәнекерлеу, алдын ала өңделген табандарға арналған сәндік жік.</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Машинаның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14. Бөлшектерді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аяқкиімнің үстіңгі бөліктерін былғарыдан, былғары алмастырғыштан өрілген немесе жолақтармен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дайындамалардың тач тігістері мен аяқкиімнің, тоқымадан тоқылғаннан өзге барлық түрлерінің мойындысын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жартылай жұлықтардың құрамдас бөліктерін көлденең тігіспен, бірінші тігіспен алдын ала жапсырмасыз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жігі бар, сәндік жапсырмалары, бизиктері бар аяқкиімнің барлық түрлерінің, жігі, сәндік жапсырмалары, бизиктері жоқ етік қоныштарының дайындамалары бөлшектерінің жиектерін қайып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Тігіс:</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көлемді жұлықтың мокасин жапсырмасы;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аяқкиімдердің барлық түрлерінің дайындамаларына алдын ала жапсырылған, сондай-ақ екінші және кейінгі тігістері бар гарнитуралар мен әшекейлер;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үй туфлиінің бүйір тігістерін бір уақытта сөге отырып, дайындамаға айналдыра салынған күлшіндер;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күлшіндерді аяқкиімнің барлық түрлерінің дайындамаларына алдын ала жапсыра отырып бірінші тігіспен, сондай-ақ екінші және кейінгі тігістермен;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5) үлгі аяқкиім қонышының артқы тігісі бойынша біржақты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етіктің тобығы мен қонышына сыдырма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қонышы қысқа етіктерге бітеу клапандарды;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тұмсықты аяқкиімдердің барлық түрлерінің дайындамаларына алдын ала жапсыра отырып бірінші тігіспен, сондай-ақ екінші және кейінгі тігістермен;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9) аяқкиімдердің барлық түрлерінің дайындамаларына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артқы бау етік астарының ішкі және төменгі бөлігін жасырын тігіспен қонышқа;</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артқы және алдыңғы сыртқы бауларды барлық түрлі дайындамаларға екінші және кейінгі тігістермен;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жұлықтарды аяқкиімдердің барлық түрлерінің дайындамаларына алдын ала жапсыра отырып бірінші тігіспен, сондай-ақ екінші және кейінгі тігістермен;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13) кебістердің жұлықтарын, спорт және үй туфлилерінің жұлықтарын қонышқа жапсырып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контурлы гарнитуралар;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бәтеңкенің, аласа аяқкиімнің, аяқкиімнің, сандалдың, сандалдың және сандалдың жиектері былғары астарын бір мезгілде кесусіз;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шұлықтар – бір мезгілде перфорациямен көп қатарлы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контурларды әрлеу;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жасырын тігісі бар ішкі артқы белдіктер;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контурларды безендіру.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Вулканизация: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жиектері, салбырауы;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өкшелер.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Құйма:</w:t>
            </w:r>
          </w:p>
          <w:p>
            <w:pPr>
              <w:spacing w:after="20"/>
              <w:ind w:left="20"/>
              <w:jc w:val="both"/>
            </w:pPr>
            <w:r>
              <w:rPr>
                <w:rFonts w:ascii="Times New Roman"/>
                <w:b w:val="false"/>
                <w:i w:val="false"/>
                <w:color w:val="000000"/>
                <w:sz w:val="20"/>
              </w:rPr>
              <w:t>
</w:t>
            </w:r>
            <w:r>
              <w:rPr>
                <w:rFonts w:ascii="Times New Roman"/>
                <w:b w:val="false"/>
                <w:i w:val="false"/>
                <w:color w:val="000000"/>
                <w:sz w:val="20"/>
              </w:rPr>
              <w:t>1) каблуктар;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өкшелер.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аяқкиімге арналған ағаш және нейлон өкшесі.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20.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субстратқа арналған дайындама;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алдын ала қабаттасуы бар шегелері бар өкшелер;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табаннан өкшенің алдыңғы жағына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прессте желімделген аяқ киімнің өкшесіне дейін ;</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тікендері бар сыртқы табандарға арналған металл тақталар;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 тәрізді өкшесіне дейін тіректер, табандар;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табанға дейін астары бар қатты тығын;</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дайындамаға табанның өкше бөлігі;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футбол аяқкиімінің табанына арналған шыбықтар;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юфттік аяқкиімнің тұмсық және саға бөліктеріндегі монолитті резеңкеден құйылған табан.</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Қаптау бөліктері: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 оппель, допель-желім және сандал бекіту әдістерін қолданатын аяқкиімнің астарлары, табаны;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табанын өкшесіне реттемей, аяқкиімнің өкшесіне желіммен қапталған өкшесін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Аяқкиімнің үстін дайындама бөлшектерін әртүрлі сыныпты және типті тігін жабдығында жіппен тігу арқылы құрастыру бойынша күрделі операцияларды және аяқкиімді қызмет көрсетілетін машинада немесе қолмен құрастыру бойынша күрделі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бөлшектердің екінші бөлшектерге қатысты материалдарын бүлдірмей, дұрыс орналасуын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Құю және ыстық вулканизация жабдығын дайындау, қызмет көрсету және реттеу;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Нығыздауыш-қалыптар мен қалыптардың өлшемдерінің аяқкиім өлшеміне сәйкес келуін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Машинаны реттеу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Тігіс:</w:t>
            </w:r>
          </w:p>
          <w:p>
            <w:pPr>
              <w:spacing w:after="20"/>
              <w:ind w:left="20"/>
              <w:jc w:val="both"/>
            </w:pPr>
            <w:r>
              <w:rPr>
                <w:rFonts w:ascii="Times New Roman"/>
                <w:b w:val="false"/>
                <w:i w:val="false"/>
                <w:color w:val="000000"/>
                <w:sz w:val="20"/>
              </w:rPr>
              <w:t>
</w:t>
            </w:r>
            <w:r>
              <w:rPr>
                <w:rFonts w:ascii="Times New Roman"/>
                <w:b w:val="false"/>
                <w:i w:val="false"/>
                <w:color w:val="000000"/>
                <w:sz w:val="20"/>
              </w:rPr>
              <w:t>1) алдын ала жапсырмалары жоқ бірінші қатардағы аяқкиімнің барлық түрлерінің дайындамаларына арналған жиынтықтар;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алдын ала жапсырмалары жоқ бірінші қатардағы аяқкиімнің барлық түрлерінің дайындамалары үшін өкшелер;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алдын ала жапсырмалары жоқ бірінші қатардағы аяқкиімнің барлық түрлерінің дайындамаларына арналған шұлықтар;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тұғырықты және өкшесін тігісті жабысқан аяқ киімнің дайындамасына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аяқкиім дайындамаларының табаны;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дайындамаға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көлемді дайындаманың қатайтатын жиегіне бүкіл периметрі бойынша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алдын ала жапсырмалары жоқ бірінші қатардағы аяқкиімнің барлық түрлерінің дайындамалары үшін сыртқы артқы және алдыңғы белдіктер;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бiрiншi және одан кейiнгi сызықтары бар белбеуде тігілген сандалдар, аяқ киiмдер, туфлилер;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қатайтатын жиектің бүкіл периметрі бойынша немесе дайындамалардың саусақ және өкшелі бөліктеріндегі дайындамаларға арналған ішкі табандар;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алдын ала жапсырмаларсыз бірінші қатардағы аяқкиімнің барлық түрлерінің дайындамалары үшін әшекейлер;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1) етіктер мен қонышы қысқа аяқ киімнің үстіңгі жиегі бойынша күрделі контурлары және астындағы астары;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екiншi және одан кейiнгi сызықтары бар қатты бәтеңкелер мен қонышы қысқа бәтеңкелердiң арқалары;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астарлы былғарыны бір мезгілде қырқумен етіктің, қысқа аяқкиімнің, сандалдың жиектері;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алдын ала таңбалаусыз қарапайым контуры бар дайындаманың бөліктеріндегі, таңбалау бойынша күрделі контурлары бар дайындаманың бөліктерінде және дөңес рельефтері бар сәндік сызықтар;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екiншi және одан кейiнгi жолдардағы бәтеңкелер, қонышы қысқа аяқкиімдер, туфлилердің алдыңғы жағы;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машинамен және қолмен мокасин тігісі;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жиегі өрілген аяқкиімге арналған тоқыма дайындамалар.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Құйма: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имитациялық қабаттасқан өкшелер;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түсті бөлшектерді бедерлеуге арналған силиконды матрицалар;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 аяқкиім (табан мен өкшесін бекітетін).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прессте желімделген аяқкиімнің каблугты өкшесіне;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бұрандалармен немесе шегелермен алдын ала төсеусіз аяқкиімнің каблугын өкшесіне ;</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табанын өкшесіне қарай реттейтін аяқ киімнің өкшесіне орнатылатын;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дайындамадағы бүйірлік резеңке төсем;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аяқкиім дайындамаларының табаны;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борттық бекіту әдісімен аяқкиімде былғары бауы бар дайындаманы табанға;</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қолмен өңделетін (тарту, кесу, крокулум бөлігін бекіту) қолдан жасалған аяқ киімнің ізі бойынша (қабаттау);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табан, өкше және артқы сыртқы белбеу – ыстық вулканизация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9) юфттік аяқкиімнің тұмсық бөлігіндегі былғары табан.</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Аяқкиімнің үстін құрастыру бойынша аса күрделі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Дайындамаларды еңбек бөлінісінсіз, дайындамаларды әртүрлі сыныпты және типті тігін жабдықтарында жіппен тігу әдісі арқылы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Аяқкиімді құрастыру бойынша күрделі операцияларды қызмет көрсетілетін машинада немесе қолмен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Салынатын және бекітілетін бөлшектердің контурларының үйлесуін немесе олардың арасындағы және табанның жиегінен өкшеге дейінгі қашықтықтың тең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тапсырыспен жасалатын аяқкиімге арналған ағаш өкшені жасау, өкшеге қажетті қалып пен көлем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Машиналар мен жабдықтарды реттеу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Тігіс:</w:t>
            </w:r>
          </w:p>
          <w:p>
            <w:pPr>
              <w:spacing w:after="20"/>
              <w:ind w:left="20"/>
              <w:jc w:val="both"/>
            </w:pPr>
            <w:r>
              <w:rPr>
                <w:rFonts w:ascii="Times New Roman"/>
                <w:b w:val="false"/>
                <w:i w:val="false"/>
                <w:color w:val="000000"/>
                <w:sz w:val="20"/>
              </w:rPr>
              <w:t>
</w:t>
            </w:r>
            <w:r>
              <w:rPr>
                <w:rFonts w:ascii="Times New Roman"/>
                <w:b w:val="false"/>
                <w:i w:val="false"/>
                <w:color w:val="000000"/>
                <w:sz w:val="20"/>
              </w:rPr>
              <w:t>1) етіктер мен қонышы қысқа етіктердің қатты күлшіндерін бірінші тігіспен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алдын ала көтермесін жабыстырмай, етіктің алдын бірін және екінші тігіспен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алдын ала көтермесін жабыстырып, күдері етіктің алдын бірінші тігіспен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жұлықты қонышқа және қонышты бәтеңкенің, жабық туфли мен қонышы қысқа етіктің, сәнді аяқкиімнің жұлығына, күрделі контурлы жұлық бөлшектерін алдын ала жапсырусыз бірінші тігіспен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Дайындамаларды еңбек бөлінбестен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модельді аяқкиім;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ортопедиялық аяқкиім;</w:t>
            </w:r>
          </w:p>
          <w:p>
            <w:pPr>
              <w:spacing w:after="20"/>
              <w:ind w:left="20"/>
              <w:jc w:val="both"/>
            </w:pPr>
            <w:r>
              <w:rPr>
                <w:rFonts w:ascii="Times New Roman"/>
                <w:b w:val="false"/>
                <w:i w:val="false"/>
                <w:color w:val="000000"/>
                <w:sz w:val="20"/>
              </w:rPr>
              <w:t>
</w:t>
            </w:r>
            <w:r>
              <w:rPr>
                <w:rFonts w:ascii="Times New Roman"/>
                <w:b w:val="false"/>
                <w:i w:val="false"/>
                <w:color w:val="000000"/>
                <w:sz w:val="20"/>
              </w:rPr>
              <w:t>9.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үш және төрт инелі станоктардағы дайындама бөлшектеріндегі сәндік сызықтар: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Құйма:</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көп түсті бөлшектерді бедерлеуге арналған силиконды матрицалар;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аяқкиімнің үстіңгі дайындамаларында табан және өкше.</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дайындаманы табанға өріп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сыналы былғары өкше (тау шаңғысына арналған аяқкиім);</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табанды аяқкиімнің астына нығыздауышта желіммен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рантты ұлтараққа қапсырма шегемен бекіту (рантты-тігілген, рантты-қапсырма шегемен бекітілген аяқкиім);</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қонышты аяқкиімнің байламдық немесе өкшелік бөліктеріне былғары табанды бекіту;</w:t>
            </w:r>
          </w:p>
          <w:p>
            <w:pPr>
              <w:spacing w:after="20"/>
              <w:ind w:left="20"/>
              <w:jc w:val="both"/>
            </w:pPr>
            <w:r>
              <w:rPr>
                <w:rFonts w:ascii="Times New Roman"/>
                <w:b w:val="false"/>
                <w:i w:val="false"/>
                <w:color w:val="000000"/>
                <w:sz w:val="20"/>
              </w:rPr>
              <w:t>
6) табан, өкше-жиегін қыса отырып, тігісті-нығыздауышты вулканизациялау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375"/>
          <w:p>
            <w:pPr>
              <w:spacing w:after="20"/>
              <w:ind w:left="20"/>
              <w:jc w:val="both"/>
            </w:pPr>
            <w:r>
              <w:rPr>
                <w:rFonts w:ascii="Times New Roman"/>
                <w:b w:val="false"/>
                <w:i w:val="false"/>
                <w:color w:val="000000"/>
                <w:sz w:val="20"/>
              </w:rPr>
              <w:t>
Білу:</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Аяқкиімнің үстін құрастыру бойынша күрделілігі орташа операцияларды орындау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Аяқкиімнің түбін құрастыру тәртібі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Құю және вулканизация технологиясы, қалыптардың және төсемдердің өлшемдері.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Құрастыруға берілетін бөлшектердің өлшемдері мен тағайындалуы.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 өнімдерінің стандарттары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Жабдықтарды пайдалану және реттеу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тетіктері мен механизмдеріндегі ұсақ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Аяқкиімнің үстін құрастыру бойынша күрделі операцияларды орындау әдістері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Қолданылатын жартылай фабрикаттар мен қосалқы материалдардың сапасына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Вулканизация массасының балқу температурасы.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Төсектер мен қалыптардың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Аяқкиімнің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жабдықтың құрылымы, оны пайдалану және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 бөлінбестен аяқкиім дайындамаларын құрастырудың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Дайын бөлшектерді кейіннен өңдеусіз құрастыру әдістері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Тапсырыспен тігілген аяқ киімнің өкшесін жасау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Аяқкиім дайындамаларын дайындау үшін қолданылатын материалдардың стандарттары мен техникалық шарттары.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5. Өкше пішіндеріне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Ағаш түрлері, олардың қасиеттері мен ақаулары.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Құю әдісімен аяқ киімді құрастыру кезіндегі құрамдас бөліктердің мөлшерлемесі бойынша рецепт.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Аяқкиімді құрастыру бойынша ерекше күрделі технологиялық операцияларды орындау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 көрсетілетін машиналар мен жабдықтардың құрылымы, пайдалану тәртібі, реттеу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санитария процедуралары.</w:t>
            </w:r>
          </w:p>
          <w:p>
            <w:pPr>
              <w:spacing w:after="20"/>
              <w:ind w:left="20"/>
              <w:jc w:val="both"/>
            </w:pPr>
            <w:r>
              <w:rPr>
                <w:rFonts w:ascii="Times New Roman"/>
                <w:b w:val="false"/>
                <w:i w:val="false"/>
                <w:color w:val="000000"/>
                <w:sz w:val="20"/>
              </w:rPr>
              <w:t>
13.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376"/>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376"/>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377"/>
          <w:p>
            <w:pPr>
              <w:spacing w:after="20"/>
              <w:ind w:left="20"/>
              <w:jc w:val="both"/>
            </w:pPr>
            <w:r>
              <w:rPr>
                <w:rFonts w:ascii="Times New Roman"/>
                <w:b w:val="false"/>
                <w:i w:val="false"/>
                <w:color w:val="000000"/>
                <w:sz w:val="20"/>
              </w:rPr>
              <w:t>
3</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378"/>
          <w:p>
            <w:pPr>
              <w:spacing w:after="20"/>
              <w:ind w:left="20"/>
              <w:jc w:val="both"/>
            </w:pPr>
            <w:r>
              <w:rPr>
                <w:rFonts w:ascii="Times New Roman"/>
                <w:b w:val="false"/>
                <w:i w:val="false"/>
                <w:color w:val="000000"/>
                <w:sz w:val="20"/>
              </w:rPr>
              <w:t>
ортопедиялық бұйымдарды тігуші</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фрезерлеуші (ортопедиялық аяқкиімді әрлеуші)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протездік-ортопедиялық бұйымдарды жасау және әрлеу жөніндегі қайысшы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керуші (қолмен)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протездік-ортопедиялық бұйымдардың механигі </w:t>
            </w:r>
          </w:p>
          <w:p>
            <w:pPr>
              <w:spacing w:after="20"/>
              <w:ind w:left="20"/>
              <w:jc w:val="both"/>
            </w:pPr>
            <w:r>
              <w:rPr>
                <w:rFonts w:ascii="Times New Roman"/>
                <w:b w:val="false"/>
                <w:i w:val="false"/>
                <w:color w:val="000000"/>
                <w:sz w:val="20"/>
              </w:rPr>
              <w:t>
ортопедиялық аяқкиімді құрастырушы (қолмен)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"Ортопедиялық аяқкиімді құрастырушы"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7536-1-024 "Аяқкиімді құрастырушы (қолмен)"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Ортопедиялық аяқкиімді құрастырушы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379"/>
          <w:p>
            <w:pPr>
              <w:spacing w:after="20"/>
              <w:ind w:left="20"/>
              <w:jc w:val="both"/>
            </w:pPr>
            <w:r>
              <w:rPr>
                <w:rFonts w:ascii="Times New Roman"/>
                <w:b w:val="false"/>
                <w:i w:val="false"/>
                <w:color w:val="000000"/>
                <w:sz w:val="20"/>
              </w:rPr>
              <w:t>
4.0. – 6-разряд</w:t>
            </w:r>
          </w:p>
          <w:bookmarkEnd w:id="379"/>
          <w:p>
            <w:pPr>
              <w:spacing w:after="20"/>
              <w:ind w:left="20"/>
              <w:jc w:val="both"/>
            </w:pPr>
            <w:r>
              <w:rPr>
                <w:rFonts w:ascii="Times New Roman"/>
                <w:b w:val="false"/>
                <w:i w:val="false"/>
                <w:color w:val="000000"/>
                <w:sz w:val="20"/>
              </w:rPr>
              <w:t>
4.1. – 7-разряд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380"/>
          <w:p>
            <w:pPr>
              <w:spacing w:after="20"/>
              <w:ind w:left="20"/>
              <w:jc w:val="both"/>
            </w:pPr>
            <w:r>
              <w:rPr>
                <w:rFonts w:ascii="Times New Roman"/>
                <w:b w:val="false"/>
                <w:i w:val="false"/>
                <w:color w:val="000000"/>
                <w:sz w:val="20"/>
              </w:rPr>
              <w:t>
4.0. - 6-разряд (4.1.-1, 4.1.-2 ) еңбек өтіліне байланысты</w:t>
            </w:r>
          </w:p>
          <w:bookmarkEnd w:id="380"/>
          <w:p>
            <w:pPr>
              <w:spacing w:after="20"/>
              <w:ind w:left="20"/>
              <w:jc w:val="both"/>
            </w:pPr>
            <w:r>
              <w:rPr>
                <w:rFonts w:ascii="Times New Roman"/>
                <w:b w:val="false"/>
                <w:i w:val="false"/>
                <w:color w:val="000000"/>
                <w:sz w:val="20"/>
              </w:rPr>
              <w:t>
4.1. - 7-разряд (4.1.-1, 4.1.-2 )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381"/>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w:t>
            </w:r>
          </w:p>
          <w:bookmarkEnd w:id="381"/>
          <w:p>
            <w:pPr>
              <w:spacing w:after="20"/>
              <w:ind w:left="20"/>
              <w:jc w:val="both"/>
            </w:pPr>
            <w:r>
              <w:rPr>
                <w:rFonts w:ascii="Times New Roman"/>
                <w:b w:val="false"/>
                <w:i w:val="false"/>
                <w:color w:val="000000"/>
                <w:sz w:val="20"/>
              </w:rPr>
              <w:t>
28-29-параграф, 65-68 тармақтар, аяқкиімді құрастырушы, 6-7 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382"/>
          <w:p>
            <w:pPr>
              <w:spacing w:after="20"/>
              <w:ind w:left="20"/>
              <w:jc w:val="both"/>
            </w:pPr>
            <w:r>
              <w:rPr>
                <w:rFonts w:ascii="Times New Roman"/>
                <w:b w:val="false"/>
                <w:i w:val="false"/>
                <w:color w:val="000000"/>
                <w:sz w:val="20"/>
              </w:rPr>
              <w:t xml:space="preserve">
Білім деңгейі: </w:t>
            </w:r>
          </w:p>
          <w:bookmarkEnd w:id="382"/>
          <w:p>
            <w:pPr>
              <w:spacing w:after="20"/>
              <w:ind w:left="20"/>
              <w:jc w:val="both"/>
            </w:pPr>
            <w:r>
              <w:rPr>
                <w:rFonts w:ascii="Times New Roman"/>
                <w:b w:val="false"/>
                <w:i w:val="false"/>
                <w:color w:val="000000"/>
                <w:sz w:val="20"/>
              </w:rPr>
              <w:t>
ТжКБ және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383"/>
          <w:p>
            <w:pPr>
              <w:spacing w:after="20"/>
              <w:ind w:left="20"/>
              <w:jc w:val="both"/>
            </w:pPr>
            <w:r>
              <w:rPr>
                <w:rFonts w:ascii="Times New Roman"/>
                <w:b w:val="false"/>
                <w:i w:val="false"/>
                <w:color w:val="000000"/>
                <w:sz w:val="20"/>
              </w:rPr>
              <w:t xml:space="preserve">
Мамандық: </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07231100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Аяқкиім өндірісі </w:t>
            </w:r>
          </w:p>
          <w:p>
            <w:pPr>
              <w:spacing w:after="20"/>
              <w:ind w:left="20"/>
              <w:jc w:val="both"/>
            </w:pPr>
            <w:r>
              <w:rPr>
                <w:rFonts w:ascii="Times New Roman"/>
                <w:b w:val="false"/>
                <w:i w:val="false"/>
                <w:color w:val="000000"/>
                <w:sz w:val="20"/>
              </w:rPr>
              <w:t>
(түрі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384"/>
          <w:p>
            <w:pPr>
              <w:spacing w:after="20"/>
              <w:ind w:left="20"/>
              <w:jc w:val="both"/>
            </w:pPr>
            <w:r>
              <w:rPr>
                <w:rFonts w:ascii="Times New Roman"/>
                <w:b w:val="false"/>
                <w:i w:val="false"/>
                <w:color w:val="000000"/>
                <w:sz w:val="20"/>
              </w:rPr>
              <w:t>
Біліктілік:</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3W07231102</w:t>
            </w:r>
          </w:p>
          <w:p>
            <w:pPr>
              <w:spacing w:after="20"/>
              <w:ind w:left="20"/>
              <w:jc w:val="both"/>
            </w:pPr>
            <w:r>
              <w:rPr>
                <w:rFonts w:ascii="Times New Roman"/>
                <w:b w:val="false"/>
                <w:i w:val="false"/>
                <w:color w:val="000000"/>
                <w:sz w:val="20"/>
              </w:rPr>
              <w:t>
Аяқкиім жинаушы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385"/>
          <w:p>
            <w:pPr>
              <w:spacing w:after="20"/>
              <w:ind w:left="20"/>
              <w:jc w:val="both"/>
            </w:pPr>
            <w:r>
              <w:rPr>
                <w:rFonts w:ascii="Times New Roman"/>
                <w:b w:val="false"/>
                <w:i w:val="false"/>
                <w:color w:val="000000"/>
                <w:sz w:val="20"/>
              </w:rPr>
              <w:t>
4.0. деңгейі: 5-разрядты ортопедиялық аяқкиімді құрастырушы ретінде жұмыс өтілі кемінде 2 жыл;</w:t>
            </w:r>
          </w:p>
          <w:bookmarkEnd w:id="385"/>
          <w:p>
            <w:pPr>
              <w:spacing w:after="20"/>
              <w:ind w:left="20"/>
              <w:jc w:val="both"/>
            </w:pPr>
            <w:r>
              <w:rPr>
                <w:rFonts w:ascii="Times New Roman"/>
                <w:b w:val="false"/>
                <w:i w:val="false"/>
                <w:color w:val="000000"/>
                <w:sz w:val="20"/>
              </w:rPr>
              <w:t>
4.1. деңгейі: 6-разрядты ортопедиялық аяқкиімді құрастырушы ретінде жұмыс өтілі кемінде 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386"/>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386"/>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ерекше күрделі аяқкиімді құрастыру операцияларын қызмет көрсетілетін машинаның көмегімен немесе қолмен орындау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ерекше күрделі аяқкиімнің барлық түрлерінде және типтік емес жағдайларда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387"/>
          <w:p>
            <w:pPr>
              <w:spacing w:after="20"/>
              <w:ind w:left="20"/>
              <w:jc w:val="both"/>
            </w:pPr>
            <w:r>
              <w:rPr>
                <w:rFonts w:ascii="Times New Roman"/>
                <w:b w:val="false"/>
                <w:i w:val="false"/>
                <w:color w:val="000000"/>
                <w:sz w:val="20"/>
              </w:rPr>
              <w:t xml:space="preserve">
Еңбек функциясы 1: </w:t>
            </w:r>
          </w:p>
          <w:bookmarkEnd w:id="387"/>
          <w:p>
            <w:pPr>
              <w:spacing w:after="20"/>
              <w:ind w:left="20"/>
              <w:jc w:val="both"/>
            </w:pPr>
            <w:r>
              <w:rPr>
                <w:rFonts w:ascii="Times New Roman"/>
                <w:b w:val="false"/>
                <w:i w:val="false"/>
                <w:color w:val="000000"/>
                <w:sz w:val="20"/>
              </w:rPr>
              <w:t xml:space="preserve">
Күрделі, ерекше күрделі аяқкиімнің барлық түрлерінде және типтік емес жағдайларда жұмыс жасау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388"/>
          <w:p>
            <w:pPr>
              <w:spacing w:after="20"/>
              <w:ind w:left="20"/>
              <w:jc w:val="both"/>
            </w:pPr>
            <w:r>
              <w:rPr>
                <w:rFonts w:ascii="Times New Roman"/>
                <w:b w:val="false"/>
                <w:i w:val="false"/>
                <w:color w:val="000000"/>
                <w:sz w:val="20"/>
              </w:rPr>
              <w:t xml:space="preserve">
Дағды 1: </w:t>
            </w:r>
          </w:p>
          <w:bookmarkEnd w:id="388"/>
          <w:p>
            <w:pPr>
              <w:spacing w:after="20"/>
              <w:ind w:left="20"/>
              <w:jc w:val="both"/>
            </w:pPr>
            <w:r>
              <w:rPr>
                <w:rFonts w:ascii="Times New Roman"/>
                <w:b w:val="false"/>
                <w:i w:val="false"/>
                <w:color w:val="000000"/>
                <w:sz w:val="20"/>
              </w:rPr>
              <w:t xml:space="preserve">
Модельді аяқкиімінің өкше және өкшелік бөлігін бір мезгілде керу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389"/>
          <w:p>
            <w:pPr>
              <w:spacing w:after="20"/>
              <w:ind w:left="20"/>
              <w:jc w:val="both"/>
            </w:pPr>
            <w:r>
              <w:rPr>
                <w:rFonts w:ascii="Times New Roman"/>
                <w:b w:val="false"/>
                <w:i w:val="false"/>
                <w:color w:val="000000"/>
                <w:sz w:val="20"/>
              </w:rPr>
              <w:t>
Машық:</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4.0.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Аяқкиімді қызмет көрсететін машинамен немесе қолмен құрастыру бойынша күрделі операцияларды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Бекіту: табанды дайындамаларға және ұлтараққа, шолақ ұлтанды табанға бізөкше, бұранда және шегелі бекіту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Табанға сәндік шегелермен бекіту.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Машиналар мен жабдықтарды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Тартылған аяқкиімнің табаны, астары және табанының бірінші қабатын жіппен, доппельмен, тігіспен және сандалмен бекіту әдістерімен бекіту арқылы аяқкиімді құрастыру бойынша ерекше күрделі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машинада дәнекерленген ішкі табанның ерніне жіпті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Тегіс тігіс пен белгіленген тігіс жиілігін қамтамасыз ету. </w:t>
            </w:r>
          </w:p>
          <w:p>
            <w:pPr>
              <w:spacing w:after="20"/>
              <w:ind w:left="20"/>
              <w:jc w:val="both"/>
            </w:pPr>
            <w:r>
              <w:rPr>
                <w:rFonts w:ascii="Times New Roman"/>
                <w:b w:val="false"/>
                <w:i w:val="false"/>
                <w:color w:val="000000"/>
                <w:sz w:val="20"/>
              </w:rPr>
              <w:t>
4. Машиналарды реттеу және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390"/>
          <w:p>
            <w:pPr>
              <w:spacing w:after="20"/>
              <w:ind w:left="20"/>
              <w:jc w:val="both"/>
            </w:pPr>
            <w:r>
              <w:rPr>
                <w:rFonts w:ascii="Times New Roman"/>
                <w:b w:val="false"/>
                <w:i w:val="false"/>
                <w:color w:val="000000"/>
                <w:sz w:val="20"/>
              </w:rPr>
              <w:t>
Білу:</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4.0.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Аяқкиімді құрастыру әдістері мен әдістері, оның технологиялық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 көрсетілетін машиналар мен жабдықтардың құрылымы, пайдалану тәртібі, реттеу және реттеу.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Аяқкиімді құрастыру жолдары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Аяқкиімді құрастыру операцияларын орындаудың стандарттары мен технологиялық режимдері.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 көрсетілетін машинаның құрылымы, реттеу, реттеу және ұсақ ақауларын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процедуралары.</w:t>
            </w:r>
          </w:p>
          <w:p>
            <w:pPr>
              <w:spacing w:after="20"/>
              <w:ind w:left="20"/>
              <w:jc w:val="both"/>
            </w:pPr>
            <w:r>
              <w:rPr>
                <w:rFonts w:ascii="Times New Roman"/>
                <w:b w:val="false"/>
                <w:i w:val="false"/>
                <w:color w:val="000000"/>
                <w:sz w:val="20"/>
              </w:rPr>
              <w:t>
7.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391"/>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391"/>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392"/>
          <w:p>
            <w:pPr>
              <w:spacing w:after="20"/>
              <w:ind w:left="20"/>
              <w:jc w:val="both"/>
            </w:pPr>
            <w:r>
              <w:rPr>
                <w:rFonts w:ascii="Times New Roman"/>
                <w:b w:val="false"/>
                <w:i w:val="false"/>
                <w:color w:val="000000"/>
                <w:sz w:val="20"/>
              </w:rPr>
              <w:t>
4</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393"/>
          <w:p>
            <w:pPr>
              <w:spacing w:after="20"/>
              <w:ind w:left="20"/>
              <w:jc w:val="both"/>
            </w:pPr>
            <w:r>
              <w:rPr>
                <w:rFonts w:ascii="Times New Roman"/>
                <w:b w:val="false"/>
                <w:i w:val="false"/>
                <w:color w:val="000000"/>
                <w:sz w:val="20"/>
              </w:rPr>
              <w:t>
ортопедиялық бұйымдарды тігуші</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фрезерлеуші (ортопедиялық аяқкиімді әрлеуші)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протездік-ортопедиялық бұйымдарды жасау және әрлеу жөніндегі қайысшы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керуші (қолмен)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протездік-ортопедиялық бұйымдардың механигі </w:t>
            </w:r>
          </w:p>
          <w:p>
            <w:pPr>
              <w:spacing w:after="20"/>
              <w:ind w:left="20"/>
              <w:jc w:val="both"/>
            </w:pPr>
            <w:r>
              <w:rPr>
                <w:rFonts w:ascii="Times New Roman"/>
                <w:b w:val="false"/>
                <w:i w:val="false"/>
                <w:color w:val="000000"/>
                <w:sz w:val="20"/>
              </w:rPr>
              <w:t>
ортопедиялық аяқкиімді құрастырушы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"Ортопедиялық аяқкиімді фрезерлеуші (ортопедиялық аяқкиімді әрлеуші)"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7536-1-30 "аяқкиімді фрезерлеуші"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аяқкиімді фрезерлеуші (ортопедиялық аяқкиімді әрлеуші)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2 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(2.0.,2.1, 2.2) –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39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w:t>
            </w:r>
          </w:p>
          <w:bookmarkEnd w:id="394"/>
          <w:p>
            <w:pPr>
              <w:spacing w:after="20"/>
              <w:ind w:left="20"/>
              <w:jc w:val="both"/>
            </w:pPr>
            <w:r>
              <w:rPr>
                <w:rFonts w:ascii="Times New Roman"/>
                <w:b w:val="false"/>
                <w:i w:val="false"/>
                <w:color w:val="000000"/>
                <w:sz w:val="20"/>
              </w:rPr>
              <w:t>
8-параграф, 18-19-тармақтар, аяқкиімді фрезерлеуші, 2-разряд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395"/>
          <w:p>
            <w:pPr>
              <w:spacing w:after="20"/>
              <w:ind w:left="20"/>
              <w:jc w:val="both"/>
            </w:pPr>
            <w:r>
              <w:rPr>
                <w:rFonts w:ascii="Times New Roman"/>
                <w:b w:val="false"/>
                <w:i w:val="false"/>
                <w:color w:val="000000"/>
                <w:sz w:val="20"/>
              </w:rPr>
              <w:t xml:space="preserve">
Білім деңгейі: </w:t>
            </w:r>
          </w:p>
          <w:bookmarkEnd w:id="395"/>
          <w:p>
            <w:pPr>
              <w:spacing w:after="20"/>
              <w:ind w:left="20"/>
              <w:jc w:val="both"/>
            </w:pPr>
            <w:r>
              <w:rPr>
                <w:rFonts w:ascii="Times New Roman"/>
                <w:b w:val="false"/>
                <w:i w:val="false"/>
                <w:color w:val="000000"/>
                <w:sz w:val="20"/>
              </w:rPr>
              <w:t>
практикалық тәжірибесі және/немесе кәсіптік даярлығы жалпы немесе орта білімі бар, бірақ төмен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396"/>
          <w:p>
            <w:pPr>
              <w:spacing w:after="20"/>
              <w:ind w:left="20"/>
              <w:jc w:val="both"/>
            </w:pPr>
            <w:r>
              <w:rPr>
                <w:rFonts w:ascii="Times New Roman"/>
                <w:b w:val="false"/>
                <w:i w:val="false"/>
                <w:color w:val="000000"/>
                <w:sz w:val="20"/>
              </w:rPr>
              <w:t xml:space="preserve">
Мамандық: </w:t>
            </w:r>
          </w:p>
          <w:bookmarkEnd w:id="39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397"/>
          <w:p>
            <w:pPr>
              <w:spacing w:after="20"/>
              <w:ind w:left="20"/>
              <w:jc w:val="both"/>
            </w:pPr>
            <w:r>
              <w:rPr>
                <w:rFonts w:ascii="Times New Roman"/>
                <w:b w:val="false"/>
                <w:i w:val="false"/>
                <w:color w:val="000000"/>
                <w:sz w:val="20"/>
              </w:rPr>
              <w:t>
Біліктілік:</w:t>
            </w:r>
          </w:p>
          <w:bookmarkEnd w:id="397"/>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ортопедиялық аяқкиімді керуші болып жұмыс өтілі кемінде бір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398"/>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398"/>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табан мен өкше жиегін қатайтып, фрезерлеуден кейін әрлеу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тапсырмаларды, ішінара өз бетінше, таныс және тұрақты жағдайларда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399"/>
          <w:p>
            <w:pPr>
              <w:spacing w:after="20"/>
              <w:ind w:left="20"/>
              <w:jc w:val="both"/>
            </w:pPr>
            <w:r>
              <w:rPr>
                <w:rFonts w:ascii="Times New Roman"/>
                <w:b w:val="false"/>
                <w:i w:val="false"/>
                <w:color w:val="000000"/>
                <w:sz w:val="20"/>
              </w:rPr>
              <w:t xml:space="preserve">
Еңбек функциясы 1: </w:t>
            </w:r>
          </w:p>
          <w:bookmarkEnd w:id="399"/>
          <w:p>
            <w:pPr>
              <w:spacing w:after="20"/>
              <w:ind w:left="20"/>
              <w:jc w:val="both"/>
            </w:pPr>
            <w:r>
              <w:rPr>
                <w:rFonts w:ascii="Times New Roman"/>
                <w:b w:val="false"/>
                <w:i w:val="false"/>
                <w:color w:val="000000"/>
                <w:sz w:val="20"/>
              </w:rPr>
              <w:t>
Стандартты тапсырмаларды, ішінара өз бетінше, таныс және тұрақты жағдайларда орындау.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400"/>
          <w:p>
            <w:pPr>
              <w:spacing w:after="20"/>
              <w:ind w:left="20"/>
              <w:jc w:val="both"/>
            </w:pPr>
            <w:r>
              <w:rPr>
                <w:rFonts w:ascii="Times New Roman"/>
                <w:b w:val="false"/>
                <w:i w:val="false"/>
                <w:color w:val="000000"/>
                <w:sz w:val="20"/>
              </w:rPr>
              <w:t xml:space="preserve">
Дағды 1: </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Қойылған міндетті негізге ала отырып, белгілі бір дербестік үлесімен қызмет көрсетілетін машинада немесе қолмен </w:t>
            </w:r>
          </w:p>
          <w:p>
            <w:pPr>
              <w:spacing w:after="20"/>
              <w:ind w:left="20"/>
              <w:jc w:val="both"/>
            </w:pPr>
            <w:r>
              <w:rPr>
                <w:rFonts w:ascii="Times New Roman"/>
                <w:b w:val="false"/>
                <w:i w:val="false"/>
                <w:color w:val="000000"/>
                <w:sz w:val="20"/>
              </w:rPr>
              <w:t>
қарапайым фрезерлік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401"/>
          <w:p>
            <w:pPr>
              <w:spacing w:after="20"/>
              <w:ind w:left="20"/>
              <w:jc w:val="both"/>
            </w:pPr>
            <w:r>
              <w:rPr>
                <w:rFonts w:ascii="Times New Roman"/>
                <w:b w:val="false"/>
                <w:i w:val="false"/>
                <w:color w:val="000000"/>
                <w:sz w:val="20"/>
              </w:rPr>
              <w:t>
Машық:</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Өкшелікті, өкшенің жиектерін пышақпен жону, өкшеге (ляписке) ойық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Аяқкиім табанының артық жерлерін бүлдіріп алмай машинамен немесе арнайы жоңғылардың көмегімен қолмен алып тастау. </w:t>
            </w:r>
          </w:p>
          <w:p>
            <w:pPr>
              <w:spacing w:after="20"/>
              <w:ind w:left="20"/>
              <w:jc w:val="both"/>
            </w:pPr>
            <w:r>
              <w:rPr>
                <w:rFonts w:ascii="Times New Roman"/>
                <w:b w:val="false"/>
                <w:i w:val="false"/>
                <w:color w:val="000000"/>
                <w:sz w:val="20"/>
              </w:rPr>
              <w:t>
3. Бөлшектерге қажетті қалып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402"/>
          <w:p>
            <w:pPr>
              <w:spacing w:after="20"/>
              <w:ind w:left="20"/>
              <w:jc w:val="both"/>
            </w:pPr>
            <w:r>
              <w:rPr>
                <w:rFonts w:ascii="Times New Roman"/>
                <w:b w:val="false"/>
                <w:i w:val="false"/>
                <w:color w:val="000000"/>
                <w:sz w:val="20"/>
              </w:rPr>
              <w:t>
Білу:</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Аяқкиімді фрезерлеу тәртібі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Фрезерлеу үшін жеткізілетін бөлшектер мен жартылай фабрикаттарға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талаптары.</w:t>
            </w:r>
          </w:p>
          <w:p>
            <w:pPr>
              <w:spacing w:after="20"/>
              <w:ind w:left="20"/>
              <w:jc w:val="both"/>
            </w:pPr>
            <w:r>
              <w:rPr>
                <w:rFonts w:ascii="Times New Roman"/>
                <w:b w:val="false"/>
                <w:i w:val="false"/>
                <w:color w:val="000000"/>
                <w:sz w:val="20"/>
              </w:rPr>
              <w:t>
7. Өрт қауіпсіздігі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403"/>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403"/>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404"/>
          <w:p>
            <w:pPr>
              <w:spacing w:after="20"/>
              <w:ind w:left="20"/>
              <w:jc w:val="both"/>
            </w:pPr>
            <w:r>
              <w:rPr>
                <w:rFonts w:ascii="Times New Roman"/>
                <w:b w:val="false"/>
                <w:i w:val="false"/>
                <w:color w:val="000000"/>
                <w:sz w:val="20"/>
              </w:rPr>
              <w:t>
2</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405"/>
          <w:p>
            <w:pPr>
              <w:spacing w:after="20"/>
              <w:ind w:left="20"/>
              <w:jc w:val="both"/>
            </w:pPr>
            <w:r>
              <w:rPr>
                <w:rFonts w:ascii="Times New Roman"/>
                <w:b w:val="false"/>
                <w:i w:val="false"/>
                <w:color w:val="000000"/>
                <w:sz w:val="20"/>
              </w:rPr>
              <w:t>
ортопедиялық бұйымдарды тігуші</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фрезерлеуші (ортопедиялық аяқкиімді әрлеуші)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керуші (қолмен)</w:t>
            </w:r>
          </w:p>
          <w:p>
            <w:pPr>
              <w:spacing w:after="20"/>
              <w:ind w:left="20"/>
              <w:jc w:val="both"/>
            </w:pPr>
            <w:r>
              <w:rPr>
                <w:rFonts w:ascii="Times New Roman"/>
                <w:b w:val="false"/>
                <w:i w:val="false"/>
                <w:color w:val="000000"/>
                <w:sz w:val="20"/>
              </w:rPr>
              <w:t xml:space="preserve">
протездік-ортопедиялық бұйымдардың механигі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"Ортопедиялық аяқкиімді фрезерлеуші (ортопедиялық аяқкиімді әрлеуші)"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7536-1-30 "аяқкиімді фрезерлеуші"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аяқкиімді фрезерлеуші (ортопедиялық аяқкиімді әрлеуші)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406"/>
          <w:p>
            <w:pPr>
              <w:spacing w:after="20"/>
              <w:ind w:left="20"/>
              <w:jc w:val="both"/>
            </w:pPr>
            <w:r>
              <w:rPr>
                <w:rFonts w:ascii="Times New Roman"/>
                <w:b w:val="false"/>
                <w:i w:val="false"/>
                <w:color w:val="000000"/>
                <w:sz w:val="20"/>
              </w:rPr>
              <w:t>
3.0. – 3-разряд;</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3.1. – 4-разряд;</w:t>
            </w:r>
          </w:p>
          <w:p>
            <w:pPr>
              <w:spacing w:after="20"/>
              <w:ind w:left="20"/>
              <w:jc w:val="both"/>
            </w:pPr>
            <w:r>
              <w:rPr>
                <w:rFonts w:ascii="Times New Roman"/>
                <w:b w:val="false"/>
                <w:i w:val="false"/>
                <w:color w:val="000000"/>
                <w:sz w:val="20"/>
              </w:rPr>
              <w:t>
3.2. – 5-разряд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407"/>
          <w:p>
            <w:pPr>
              <w:spacing w:after="20"/>
              <w:ind w:left="20"/>
              <w:jc w:val="both"/>
            </w:pPr>
            <w:r>
              <w:rPr>
                <w:rFonts w:ascii="Times New Roman"/>
                <w:b w:val="false"/>
                <w:i w:val="false"/>
                <w:color w:val="000000"/>
                <w:sz w:val="20"/>
              </w:rPr>
              <w:t>
3.0.– 3-разряд (3.0-1,3.0-2) – еңбек өтіліне байланысты;</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3.1. – 4-разряд (3.1-1,3.1-2) – еңбек өтіліне байланысты;</w:t>
            </w:r>
          </w:p>
          <w:p>
            <w:pPr>
              <w:spacing w:after="20"/>
              <w:ind w:left="20"/>
              <w:jc w:val="both"/>
            </w:pPr>
            <w:r>
              <w:rPr>
                <w:rFonts w:ascii="Times New Roman"/>
                <w:b w:val="false"/>
                <w:i w:val="false"/>
                <w:color w:val="000000"/>
                <w:sz w:val="20"/>
              </w:rPr>
              <w:t>
3.2. – 5-разряд (3.2-1,3.2-2) –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408"/>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w:t>
            </w:r>
          </w:p>
          <w:bookmarkEnd w:id="408"/>
          <w:p>
            <w:pPr>
              <w:spacing w:after="20"/>
              <w:ind w:left="20"/>
              <w:jc w:val="both"/>
            </w:pPr>
            <w:r>
              <w:rPr>
                <w:rFonts w:ascii="Times New Roman"/>
                <w:b w:val="false"/>
                <w:i w:val="false"/>
                <w:color w:val="000000"/>
                <w:sz w:val="20"/>
              </w:rPr>
              <w:t>
9-11-параграф, 20-25-тармақтар, аяқкиімді фрезерлеуші, 3-5 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409"/>
          <w:p>
            <w:pPr>
              <w:spacing w:after="20"/>
              <w:ind w:left="20"/>
              <w:jc w:val="both"/>
            </w:pPr>
            <w:r>
              <w:rPr>
                <w:rFonts w:ascii="Times New Roman"/>
                <w:b w:val="false"/>
                <w:i w:val="false"/>
                <w:color w:val="000000"/>
                <w:sz w:val="20"/>
              </w:rPr>
              <w:t xml:space="preserve">
Білім деңгейі: </w:t>
            </w:r>
          </w:p>
          <w:bookmarkEnd w:id="409"/>
          <w:p>
            <w:pPr>
              <w:spacing w:after="20"/>
              <w:ind w:left="20"/>
              <w:jc w:val="both"/>
            </w:pPr>
            <w:r>
              <w:rPr>
                <w:rFonts w:ascii="Times New Roman"/>
                <w:b w:val="false"/>
                <w:i w:val="false"/>
                <w:color w:val="000000"/>
                <w:sz w:val="20"/>
              </w:rPr>
              <w:t>
кәсiпорында оқытуды, кәсiптiк даярлауды, қайта даярлауды, бiлiктiлiгiн арттыруды немесе негiзгi орта бiлiм беру базасында техникалық және кәсiптiк бiлiмiнiң болуын қоса алғанда, жалпы орта бiлiм беру бағдарламалары және практикалық тәжiрибе.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410"/>
          <w:p>
            <w:pPr>
              <w:spacing w:after="20"/>
              <w:ind w:left="20"/>
              <w:jc w:val="both"/>
            </w:pPr>
            <w:r>
              <w:rPr>
                <w:rFonts w:ascii="Times New Roman"/>
                <w:b w:val="false"/>
                <w:i w:val="false"/>
                <w:color w:val="000000"/>
                <w:sz w:val="20"/>
              </w:rPr>
              <w:t xml:space="preserve">
Мамандық: </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07231100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Аяқкиім өндірісі </w:t>
            </w:r>
          </w:p>
          <w:p>
            <w:pPr>
              <w:spacing w:after="20"/>
              <w:ind w:left="20"/>
              <w:jc w:val="both"/>
            </w:pPr>
            <w:r>
              <w:rPr>
                <w:rFonts w:ascii="Times New Roman"/>
                <w:b w:val="false"/>
                <w:i w:val="false"/>
                <w:color w:val="000000"/>
                <w:sz w:val="20"/>
              </w:rPr>
              <w:t>
(түрі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411"/>
          <w:p>
            <w:pPr>
              <w:spacing w:after="20"/>
              <w:ind w:left="20"/>
              <w:jc w:val="both"/>
            </w:pPr>
            <w:r>
              <w:rPr>
                <w:rFonts w:ascii="Times New Roman"/>
                <w:b w:val="false"/>
                <w:i w:val="false"/>
                <w:color w:val="000000"/>
                <w:sz w:val="20"/>
              </w:rPr>
              <w:t>
Біліктілік:</w:t>
            </w:r>
          </w:p>
          <w:bookmarkEnd w:id="411"/>
          <w:p>
            <w:pPr>
              <w:spacing w:after="20"/>
              <w:ind w:left="20"/>
              <w:jc w:val="both"/>
            </w:pPr>
            <w:r>
              <w:rPr>
                <w:rFonts w:ascii="Times New Roman"/>
                <w:b w:val="false"/>
                <w:i w:val="false"/>
                <w:color w:val="000000"/>
                <w:sz w:val="20"/>
              </w:rPr>
              <w:t>
3W07231002 Ортопедиялық аяқкиімді тігу және жөндеу шебері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412"/>
          <w:p>
            <w:pPr>
              <w:spacing w:after="20"/>
              <w:ind w:left="20"/>
              <w:jc w:val="both"/>
            </w:pPr>
            <w:r>
              <w:rPr>
                <w:rFonts w:ascii="Times New Roman"/>
                <w:b w:val="false"/>
                <w:i w:val="false"/>
                <w:color w:val="000000"/>
                <w:sz w:val="20"/>
              </w:rPr>
              <w:t>
3.0. деңгейі: 2-разрядты керуші ретінде жұмыс өтілі кемінде бір жыл;</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деңгейі: 3-разрядты керуші ретінде жұмыс өтілі кемінде 2 жыл;</w:t>
            </w:r>
          </w:p>
          <w:p>
            <w:pPr>
              <w:spacing w:after="20"/>
              <w:ind w:left="20"/>
              <w:jc w:val="both"/>
            </w:pPr>
            <w:r>
              <w:rPr>
                <w:rFonts w:ascii="Times New Roman"/>
                <w:b w:val="false"/>
                <w:i w:val="false"/>
                <w:color w:val="000000"/>
                <w:sz w:val="20"/>
              </w:rPr>
              <w:t>
3.2. деңгейі: 4-разрядты керуші ретінде жұмыс өтілі кемінде 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413"/>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413"/>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7536-2-002 Ортопедиялық аяқкиімді тігуші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табан мен өкше жиегін қатайтып, фрезерлеуден кейін әрлеу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тапсырмаларды, ішінара өз бетінше, таныс және тұрақты жағдайларда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414"/>
          <w:p>
            <w:pPr>
              <w:spacing w:after="20"/>
              <w:ind w:left="20"/>
              <w:jc w:val="both"/>
            </w:pPr>
            <w:r>
              <w:rPr>
                <w:rFonts w:ascii="Times New Roman"/>
                <w:b w:val="false"/>
                <w:i w:val="false"/>
                <w:color w:val="000000"/>
                <w:sz w:val="20"/>
              </w:rPr>
              <w:t xml:space="preserve">
Еңбек функциясы 1: </w:t>
            </w:r>
          </w:p>
          <w:bookmarkEnd w:id="414"/>
          <w:p>
            <w:pPr>
              <w:spacing w:after="20"/>
              <w:ind w:left="20"/>
              <w:jc w:val="both"/>
            </w:pPr>
            <w:r>
              <w:rPr>
                <w:rFonts w:ascii="Times New Roman"/>
                <w:b w:val="false"/>
                <w:i w:val="false"/>
                <w:color w:val="000000"/>
                <w:sz w:val="20"/>
              </w:rPr>
              <w:t>
Фрезерлеу бойынша стандартты тапсырмаларды, ішінара өз бетінше, таныс және тұрақты жағдайларда орындау.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415"/>
          <w:p>
            <w:pPr>
              <w:spacing w:after="20"/>
              <w:ind w:left="20"/>
              <w:jc w:val="both"/>
            </w:pPr>
            <w:r>
              <w:rPr>
                <w:rFonts w:ascii="Times New Roman"/>
                <w:b w:val="false"/>
                <w:i w:val="false"/>
                <w:color w:val="000000"/>
                <w:sz w:val="20"/>
              </w:rPr>
              <w:t xml:space="preserve">
Дағды 1: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Қойылған міндетті негізге ала отырып, белгілі бір дербестік үлесімен қызмет көрсетілетін машинада немесе қолмен </w:t>
            </w:r>
          </w:p>
          <w:p>
            <w:pPr>
              <w:spacing w:after="20"/>
              <w:ind w:left="20"/>
              <w:jc w:val="both"/>
            </w:pPr>
            <w:r>
              <w:rPr>
                <w:rFonts w:ascii="Times New Roman"/>
                <w:b w:val="false"/>
                <w:i w:val="false"/>
                <w:color w:val="000000"/>
                <w:sz w:val="20"/>
              </w:rPr>
              <w:t>
қарапайым фрезерлік жұмыстарды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416"/>
          <w:p>
            <w:pPr>
              <w:spacing w:after="20"/>
              <w:ind w:left="20"/>
              <w:jc w:val="both"/>
            </w:pPr>
            <w:r>
              <w:rPr>
                <w:rFonts w:ascii="Times New Roman"/>
                <w:b w:val="false"/>
                <w:i w:val="false"/>
                <w:color w:val="000000"/>
                <w:sz w:val="20"/>
              </w:rPr>
              <w:t>
Машық:</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көрсетілетін машинада өкшелерді, ішкі табаларды, аяқкиімге бекітілмеген табандарды, кәдімгі аяқкиімнің табанының жіліншік және өкше жиектерін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станокта аласа және орташа өкшелерді, өкшесі бар қалыпталған табанның өкше бөлігінің жиегін, биік түкті етіктердің жібін, қыры түзілген табанды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Фрезерлеу – аяқкиіміндегі табан мен саға бөліктерін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Фрезерлеу – бүкіл периметр бойынша табандарды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Жеңіл аяқкиім мен аяқкиімнің табанының шетін қызмет көрсетілетін станокта фрезерлеу.</w:t>
            </w:r>
          </w:p>
          <w:p>
            <w:pPr>
              <w:spacing w:after="20"/>
              <w:ind w:left="20"/>
              <w:jc w:val="both"/>
            </w:pPr>
            <w:r>
              <w:rPr>
                <w:rFonts w:ascii="Times New Roman"/>
                <w:b w:val="false"/>
                <w:i w:val="false"/>
                <w:color w:val="000000"/>
                <w:sz w:val="20"/>
              </w:rPr>
              <w:t>
3. Қызмет көрсетілетін машинаның жұмысын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417"/>
          <w:p>
            <w:pPr>
              <w:spacing w:after="20"/>
              <w:ind w:left="20"/>
              <w:jc w:val="both"/>
            </w:pPr>
            <w:r>
              <w:rPr>
                <w:rFonts w:ascii="Times New Roman"/>
                <w:b w:val="false"/>
                <w:i w:val="false"/>
                <w:color w:val="000000"/>
                <w:sz w:val="20"/>
              </w:rPr>
              <w:t>
Білу:</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 бөлшектерін фрезерлеу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кескіштердің түрлері мен нөмірлері.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Фрезерлік аяқкиімдерге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машинаның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Аяқкиімнің бөлшектерін фрезерлеу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Қолданылған кескіштерді ауыстыру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Фрезерлік аяқкиімдерге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машинаны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Аяқкиімді фрезерлеу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машинаны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 талаптары.</w:t>
            </w:r>
          </w:p>
          <w:p>
            <w:pPr>
              <w:spacing w:after="20"/>
              <w:ind w:left="20"/>
              <w:jc w:val="both"/>
            </w:pPr>
            <w:r>
              <w:rPr>
                <w:rFonts w:ascii="Times New Roman"/>
                <w:b w:val="false"/>
                <w:i w:val="false"/>
                <w:color w:val="000000"/>
                <w:sz w:val="20"/>
              </w:rPr>
              <w:t>
6.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418"/>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418"/>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419"/>
          <w:p>
            <w:pPr>
              <w:spacing w:after="20"/>
              <w:ind w:left="20"/>
              <w:jc w:val="both"/>
            </w:pPr>
            <w:r>
              <w:rPr>
                <w:rFonts w:ascii="Times New Roman"/>
                <w:b w:val="false"/>
                <w:i w:val="false"/>
                <w:color w:val="000000"/>
                <w:sz w:val="20"/>
              </w:rPr>
              <w:t>
3</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20"/>
          <w:p>
            <w:pPr>
              <w:spacing w:after="20"/>
              <w:ind w:left="20"/>
              <w:jc w:val="both"/>
            </w:pPr>
            <w:r>
              <w:rPr>
                <w:rFonts w:ascii="Times New Roman"/>
                <w:b w:val="false"/>
                <w:i w:val="false"/>
                <w:color w:val="000000"/>
                <w:sz w:val="20"/>
              </w:rPr>
              <w:t>
ортопедиялық бұйымдарды тігуші</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құрастырушы (қолмен)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протездік-ортопедиялық бұйымдарды жасау және әрлеу жөніндегі қайысшы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протездік-ортопедиялық бұйымдардың механигі </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керуші (қолмен)</w:t>
            </w:r>
          </w:p>
          <w:p>
            <w:pPr>
              <w:spacing w:after="20"/>
              <w:ind w:left="20"/>
              <w:jc w:val="both"/>
            </w:pPr>
            <w:r>
              <w:rPr>
                <w:rFonts w:ascii="Times New Roman"/>
                <w:b w:val="false"/>
                <w:i w:val="false"/>
                <w:color w:val="000000"/>
                <w:sz w:val="20"/>
              </w:rPr>
              <w:t>
ортопедиялық аяқкиімді фрезерлеуші (ортопедиялық аяқкиімді әрлеуші)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"Ортопедиялық аяқкиімді фрезерлеуші (ортопедиялық аяқкиімді әрлеуші)"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7536-1-30 "Аяқкиімді фрезерлеуші"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аяқкиімді фрезерлеуші (ортопедиялық аяқкиімді әрлеуші)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421"/>
          <w:p>
            <w:pPr>
              <w:spacing w:after="20"/>
              <w:ind w:left="20"/>
              <w:jc w:val="both"/>
            </w:pPr>
            <w:r>
              <w:rPr>
                <w:rFonts w:ascii="Times New Roman"/>
                <w:b w:val="false"/>
                <w:i w:val="false"/>
                <w:color w:val="000000"/>
                <w:sz w:val="20"/>
              </w:rPr>
              <w:t>
4.0. – 6-разряд;</w:t>
            </w:r>
          </w:p>
          <w:bookmarkEnd w:id="421"/>
          <w:p>
            <w:pPr>
              <w:spacing w:after="20"/>
              <w:ind w:left="20"/>
              <w:jc w:val="both"/>
            </w:pPr>
            <w:r>
              <w:rPr>
                <w:rFonts w:ascii="Times New Roman"/>
                <w:b w:val="false"/>
                <w:i w:val="false"/>
                <w:color w:val="000000"/>
                <w:sz w:val="20"/>
              </w:rPr>
              <w:t>
4.1.– 7-разряд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422"/>
          <w:p>
            <w:pPr>
              <w:spacing w:after="20"/>
              <w:ind w:left="20"/>
              <w:jc w:val="both"/>
            </w:pPr>
            <w:r>
              <w:rPr>
                <w:rFonts w:ascii="Times New Roman"/>
                <w:b w:val="false"/>
                <w:i w:val="false"/>
                <w:color w:val="000000"/>
                <w:sz w:val="20"/>
              </w:rPr>
              <w:t>
4.0. – 6-разряд (4.0.-1, 4.0.-2) еңбек өтіліне байланысты;</w:t>
            </w:r>
          </w:p>
          <w:bookmarkEnd w:id="422"/>
          <w:p>
            <w:pPr>
              <w:spacing w:after="20"/>
              <w:ind w:left="20"/>
              <w:jc w:val="both"/>
            </w:pPr>
            <w:r>
              <w:rPr>
                <w:rFonts w:ascii="Times New Roman"/>
                <w:b w:val="false"/>
                <w:i w:val="false"/>
                <w:color w:val="000000"/>
                <w:sz w:val="20"/>
              </w:rPr>
              <w:t>
4.1. – 7-разряд (4.1.-1, 4.1.-2)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423"/>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 </w:t>
            </w:r>
          </w:p>
          <w:bookmarkEnd w:id="423"/>
          <w:p>
            <w:pPr>
              <w:spacing w:after="20"/>
              <w:ind w:left="20"/>
              <w:jc w:val="both"/>
            </w:pPr>
            <w:r>
              <w:rPr>
                <w:rFonts w:ascii="Times New Roman"/>
                <w:b w:val="false"/>
                <w:i w:val="false"/>
                <w:color w:val="000000"/>
                <w:sz w:val="20"/>
              </w:rPr>
              <w:t>
12-13-параграф, 26-29-тармақтар, аяқкиімді фрезерлеуші, 3-5 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24"/>
          <w:p>
            <w:pPr>
              <w:spacing w:after="20"/>
              <w:ind w:left="20"/>
              <w:jc w:val="both"/>
            </w:pPr>
            <w:r>
              <w:rPr>
                <w:rFonts w:ascii="Times New Roman"/>
                <w:b w:val="false"/>
                <w:i w:val="false"/>
                <w:color w:val="000000"/>
                <w:sz w:val="20"/>
              </w:rPr>
              <w:t xml:space="preserve">
Білім деңгейі: </w:t>
            </w:r>
          </w:p>
          <w:bookmarkEnd w:id="424"/>
          <w:p>
            <w:pPr>
              <w:spacing w:after="20"/>
              <w:ind w:left="20"/>
              <w:jc w:val="both"/>
            </w:pPr>
            <w:r>
              <w:rPr>
                <w:rFonts w:ascii="Times New Roman"/>
                <w:b w:val="false"/>
                <w:i w:val="false"/>
                <w:color w:val="000000"/>
                <w:sz w:val="20"/>
              </w:rPr>
              <w:t>
ТжКБ және практикалық тәжірибе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425"/>
          <w:p>
            <w:pPr>
              <w:spacing w:after="20"/>
              <w:ind w:left="20"/>
              <w:jc w:val="both"/>
            </w:pPr>
            <w:r>
              <w:rPr>
                <w:rFonts w:ascii="Times New Roman"/>
                <w:b w:val="false"/>
                <w:i w:val="false"/>
                <w:color w:val="000000"/>
                <w:sz w:val="20"/>
              </w:rPr>
              <w:t xml:space="preserve">
Мамандық: </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07231100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Аяқкиім өндірісі </w:t>
            </w:r>
          </w:p>
          <w:p>
            <w:pPr>
              <w:spacing w:after="20"/>
              <w:ind w:left="20"/>
              <w:jc w:val="both"/>
            </w:pPr>
            <w:r>
              <w:rPr>
                <w:rFonts w:ascii="Times New Roman"/>
                <w:b w:val="false"/>
                <w:i w:val="false"/>
                <w:color w:val="000000"/>
                <w:sz w:val="20"/>
              </w:rPr>
              <w:t>
(түрі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426"/>
          <w:p>
            <w:pPr>
              <w:spacing w:after="20"/>
              <w:ind w:left="20"/>
              <w:jc w:val="both"/>
            </w:pPr>
            <w:r>
              <w:rPr>
                <w:rFonts w:ascii="Times New Roman"/>
                <w:b w:val="false"/>
                <w:i w:val="false"/>
                <w:color w:val="000000"/>
                <w:sz w:val="20"/>
              </w:rPr>
              <w:t>
Біліктілік:</w:t>
            </w:r>
          </w:p>
          <w:bookmarkEnd w:id="426"/>
          <w:p>
            <w:pPr>
              <w:spacing w:after="20"/>
              <w:ind w:left="20"/>
              <w:jc w:val="both"/>
            </w:pPr>
            <w:r>
              <w:rPr>
                <w:rFonts w:ascii="Times New Roman"/>
                <w:b w:val="false"/>
                <w:i w:val="false"/>
                <w:color w:val="000000"/>
                <w:sz w:val="20"/>
              </w:rPr>
              <w:t>
3W07231002 Ортопедиялық аяқкиімді тігу және жөндеу шебері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427"/>
          <w:p>
            <w:pPr>
              <w:spacing w:after="20"/>
              <w:ind w:left="20"/>
              <w:jc w:val="both"/>
            </w:pPr>
            <w:r>
              <w:rPr>
                <w:rFonts w:ascii="Times New Roman"/>
                <w:b w:val="false"/>
                <w:i w:val="false"/>
                <w:color w:val="000000"/>
                <w:sz w:val="20"/>
              </w:rPr>
              <w:t>
4.0. деңгейі: кемінде 2 жыл 5-разрядты ортопедиялық аяқкиім фрезерінің жұмыс өтілі;</w:t>
            </w:r>
          </w:p>
          <w:bookmarkEnd w:id="427"/>
          <w:p>
            <w:pPr>
              <w:spacing w:after="20"/>
              <w:ind w:left="20"/>
              <w:jc w:val="both"/>
            </w:pPr>
            <w:r>
              <w:rPr>
                <w:rFonts w:ascii="Times New Roman"/>
                <w:b w:val="false"/>
                <w:i w:val="false"/>
                <w:color w:val="000000"/>
                <w:sz w:val="20"/>
              </w:rPr>
              <w:t>
4.1. деңгейі: кемінде 2 жыл 6-разрядты ортопедиялық аяқкиім фрезершісі ретінде жұмыс өтілі.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428"/>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428"/>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7536-2-002 Ортопедиялық аяқкиімді тігуші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табан мен өкше жиегін қатайтып, фрезерлеуден кейін әрлеу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тапсырмаларды, ішінара өз бетінше, таныс және тұрақты жағдайларда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429"/>
          <w:p>
            <w:pPr>
              <w:spacing w:after="20"/>
              <w:ind w:left="20"/>
              <w:jc w:val="both"/>
            </w:pPr>
            <w:r>
              <w:rPr>
                <w:rFonts w:ascii="Times New Roman"/>
                <w:b w:val="false"/>
                <w:i w:val="false"/>
                <w:color w:val="000000"/>
                <w:sz w:val="20"/>
              </w:rPr>
              <w:t xml:space="preserve">
Еңбек функциясы 1: </w:t>
            </w:r>
          </w:p>
          <w:bookmarkEnd w:id="429"/>
          <w:p>
            <w:pPr>
              <w:spacing w:after="20"/>
              <w:ind w:left="20"/>
              <w:jc w:val="both"/>
            </w:pPr>
            <w:r>
              <w:rPr>
                <w:rFonts w:ascii="Times New Roman"/>
                <w:b w:val="false"/>
                <w:i w:val="false"/>
                <w:color w:val="000000"/>
                <w:sz w:val="20"/>
              </w:rPr>
              <w:t>
Күрделі, аса күрделі аяқкиімнің барлық түрлерінде және типтік емес жағдайларда жұмыс жасау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430"/>
          <w:p>
            <w:pPr>
              <w:spacing w:after="20"/>
              <w:ind w:left="20"/>
              <w:jc w:val="both"/>
            </w:pPr>
            <w:r>
              <w:rPr>
                <w:rFonts w:ascii="Times New Roman"/>
                <w:b w:val="false"/>
                <w:i w:val="false"/>
                <w:color w:val="000000"/>
                <w:sz w:val="20"/>
              </w:rPr>
              <w:t xml:space="preserve">
Дағды 1: </w:t>
            </w:r>
          </w:p>
          <w:bookmarkEnd w:id="430"/>
          <w:p>
            <w:pPr>
              <w:spacing w:after="20"/>
              <w:ind w:left="20"/>
              <w:jc w:val="both"/>
            </w:pPr>
            <w:r>
              <w:rPr>
                <w:rFonts w:ascii="Times New Roman"/>
                <w:b w:val="false"/>
                <w:i w:val="false"/>
                <w:color w:val="000000"/>
                <w:sz w:val="20"/>
              </w:rPr>
              <w:t>
Аяқкиімнің өкшесін және сағасын бір уақытта керу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431"/>
          <w:p>
            <w:pPr>
              <w:spacing w:after="20"/>
              <w:ind w:left="20"/>
              <w:jc w:val="both"/>
            </w:pPr>
            <w:r>
              <w:rPr>
                <w:rFonts w:ascii="Times New Roman"/>
                <w:b w:val="false"/>
                <w:i w:val="false"/>
                <w:color w:val="000000"/>
                <w:sz w:val="20"/>
              </w:rPr>
              <w:t>
Машық:</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4.0.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Аяқкиімдердің, жеңіл аяқкиімдер мен кебістерден өзге барлық түрлерінің резина табандары мен жасанды былғарыдан жасалған табандар кесіктерін қызмет көрсететін машинада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 табанның өкше жиегін өкшемен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Машинаны реттеу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Аяқкиімдердің барлық түрлерінің былғары табандары кесіктерін, бекітудің сыздық жапсыру әдісімен жасалған тері төсемелі табан кесіктерін, өкшелі былғары төсемелер кесіктерін қызмет көрсететін машинада фрезерлеу.</w:t>
            </w:r>
          </w:p>
          <w:p>
            <w:pPr>
              <w:spacing w:after="20"/>
              <w:ind w:left="20"/>
              <w:jc w:val="both"/>
            </w:pPr>
            <w:r>
              <w:rPr>
                <w:rFonts w:ascii="Times New Roman"/>
                <w:b w:val="false"/>
                <w:i w:val="false"/>
                <w:color w:val="000000"/>
                <w:sz w:val="20"/>
              </w:rPr>
              <w:t>
2. Машинаны реттеу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432"/>
          <w:p>
            <w:pPr>
              <w:spacing w:after="20"/>
              <w:ind w:left="20"/>
              <w:jc w:val="both"/>
            </w:pPr>
            <w:r>
              <w:rPr>
                <w:rFonts w:ascii="Times New Roman"/>
                <w:b w:val="false"/>
                <w:i w:val="false"/>
                <w:color w:val="000000"/>
                <w:sz w:val="20"/>
              </w:rPr>
              <w:t>
Білу:</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4.0.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Аяқкиімді фрезерлеу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аяқкиімнің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көрсететін машинаны реттеу және баптау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Аяқкиімді фрезерлеу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аяқкиімнің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машинаны реттеу және баптау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талаптары.</w:t>
            </w:r>
          </w:p>
          <w:p>
            <w:pPr>
              <w:spacing w:after="20"/>
              <w:ind w:left="20"/>
              <w:jc w:val="both"/>
            </w:pPr>
            <w:r>
              <w:rPr>
                <w:rFonts w:ascii="Times New Roman"/>
                <w:b w:val="false"/>
                <w:i w:val="false"/>
                <w:color w:val="000000"/>
                <w:sz w:val="20"/>
              </w:rPr>
              <w:t>
7.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433"/>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433"/>
          <w:p>
            <w:pPr>
              <w:spacing w:after="20"/>
              <w:ind w:left="20"/>
              <w:jc w:val="both"/>
            </w:pPr>
            <w:r>
              <w:rPr>
                <w:rFonts w:ascii="Times New Roman"/>
                <w:b w:val="false"/>
                <w:i w:val="false"/>
                <w:color w:val="000000"/>
                <w:sz w:val="20"/>
              </w:rPr>
              <w:t>
СТ 68 - 2012 "Халықтың жеке тапсырыстары бойынша дайындалған протездік-ортопедиялық бұйымдар. Жалпы техникалық шарттары".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434"/>
          <w:p>
            <w:pPr>
              <w:spacing w:after="20"/>
              <w:ind w:left="20"/>
              <w:jc w:val="both"/>
            </w:pPr>
            <w:r>
              <w:rPr>
                <w:rFonts w:ascii="Times New Roman"/>
                <w:b w:val="false"/>
                <w:i w:val="false"/>
                <w:color w:val="000000"/>
                <w:sz w:val="20"/>
              </w:rPr>
              <w:t>
4</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435"/>
          <w:p>
            <w:pPr>
              <w:spacing w:after="20"/>
              <w:ind w:left="20"/>
              <w:jc w:val="both"/>
            </w:pPr>
            <w:r>
              <w:rPr>
                <w:rFonts w:ascii="Times New Roman"/>
                <w:b w:val="false"/>
                <w:i w:val="false"/>
                <w:color w:val="000000"/>
                <w:sz w:val="20"/>
              </w:rPr>
              <w:t>
ортопедиялық бұйымдарды тігуші</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құрастырушы (қолмен)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протездік-ортопедиялық бұйымдарды жасау және әрлеу жөніндегі қайысшы</w:t>
            </w:r>
          </w:p>
          <w:p>
            <w:pPr>
              <w:spacing w:after="20"/>
              <w:ind w:left="20"/>
              <w:jc w:val="both"/>
            </w:pPr>
            <w:r>
              <w:rPr>
                <w:rFonts w:ascii="Times New Roman"/>
                <w:b w:val="false"/>
                <w:i w:val="false"/>
                <w:color w:val="000000"/>
                <w:sz w:val="20"/>
              </w:rPr>
              <w:t xml:space="preserve">
протездік-ортопедиялық бұйымдардың механигі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"Ортопедиялық аяқкиім модельер-конструкторы"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7536-1-009 "Ортопедиялық аяқкиім модельері (модельер-конструкторы"*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 модельер-конструкторы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3-разряд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3-разряд (3.0-1,3.0-2) –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436"/>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 </w:t>
            </w:r>
          </w:p>
          <w:bookmarkEnd w:id="436"/>
          <w:p>
            <w:pPr>
              <w:spacing w:after="20"/>
              <w:ind w:left="20"/>
              <w:jc w:val="both"/>
            </w:pPr>
            <w:r>
              <w:rPr>
                <w:rFonts w:ascii="Times New Roman"/>
                <w:b w:val="false"/>
                <w:i w:val="false"/>
                <w:color w:val="000000"/>
                <w:sz w:val="20"/>
              </w:rPr>
              <w:t>
41-параграф, 91-92 тармақтар, Ортопедиялық аяқкиім модельер-конструкторы , 3 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437"/>
          <w:p>
            <w:pPr>
              <w:spacing w:after="20"/>
              <w:ind w:left="20"/>
              <w:jc w:val="both"/>
            </w:pPr>
            <w:r>
              <w:rPr>
                <w:rFonts w:ascii="Times New Roman"/>
                <w:b w:val="false"/>
                <w:i w:val="false"/>
                <w:color w:val="000000"/>
                <w:sz w:val="20"/>
              </w:rPr>
              <w:t xml:space="preserve">
Білім деңгейі: </w:t>
            </w:r>
          </w:p>
          <w:bookmarkEnd w:id="437"/>
          <w:p>
            <w:pPr>
              <w:spacing w:after="20"/>
              <w:ind w:left="20"/>
              <w:jc w:val="both"/>
            </w:pPr>
            <w:r>
              <w:rPr>
                <w:rFonts w:ascii="Times New Roman"/>
                <w:b w:val="false"/>
                <w:i w:val="false"/>
                <w:color w:val="000000"/>
                <w:sz w:val="20"/>
              </w:rPr>
              <w:t>
кәсiпорында оқытуды, кәсiптiк даярлауды, қайта даярлауды, бiлiктiлiгiн арттыруды немесе негiзгi орта бiлiм беру базасында ТжКБ болуын қоса алғанда, жалпы орта бiлiм беру бағдарламалары және практикалық тәжiрибе.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438"/>
          <w:p>
            <w:pPr>
              <w:spacing w:after="20"/>
              <w:ind w:left="20"/>
              <w:jc w:val="both"/>
            </w:pPr>
            <w:r>
              <w:rPr>
                <w:rFonts w:ascii="Times New Roman"/>
                <w:b w:val="false"/>
                <w:i w:val="false"/>
                <w:color w:val="000000"/>
                <w:sz w:val="20"/>
              </w:rPr>
              <w:t xml:space="preserve">
Мамандық: </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07231100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Аяқкиім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(түрі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07230100</w:t>
            </w:r>
          </w:p>
          <w:p>
            <w:pPr>
              <w:spacing w:after="20"/>
              <w:ind w:left="20"/>
              <w:jc w:val="both"/>
            </w:pPr>
            <w:r>
              <w:rPr>
                <w:rFonts w:ascii="Times New Roman"/>
                <w:b w:val="false"/>
                <w:i w:val="false"/>
                <w:color w:val="000000"/>
                <w:sz w:val="20"/>
              </w:rPr>
              <w:t>
Тігін өндірісі және киім дизайны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439"/>
          <w:p>
            <w:pPr>
              <w:spacing w:after="20"/>
              <w:ind w:left="20"/>
              <w:jc w:val="both"/>
            </w:pPr>
            <w:r>
              <w:rPr>
                <w:rFonts w:ascii="Times New Roman"/>
                <w:b w:val="false"/>
                <w:i w:val="false"/>
                <w:color w:val="000000"/>
                <w:sz w:val="20"/>
              </w:rPr>
              <w:t>
Біліктілік:</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3W07231102 Аяқкиім жинағыш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4S07230106 </w:t>
            </w:r>
          </w:p>
          <w:p>
            <w:pPr>
              <w:spacing w:after="20"/>
              <w:ind w:left="20"/>
              <w:jc w:val="both"/>
            </w:pPr>
            <w:r>
              <w:rPr>
                <w:rFonts w:ascii="Times New Roman"/>
                <w:b w:val="false"/>
                <w:i w:val="false"/>
                <w:color w:val="000000"/>
                <w:sz w:val="20"/>
              </w:rPr>
              <w:t>
модельер-конструктор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деңгей: ортопедиялық аяқкиімді құрастырушы немесе ортопедиялық аяқкиім пішуші ретінде жұмыс тәжірибесі, 2 деңгей, кемінде екі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440"/>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440"/>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441"/>
          <w:p>
            <w:pPr>
              <w:spacing w:after="20"/>
              <w:ind w:left="20"/>
              <w:jc w:val="both"/>
            </w:pPr>
            <w:r>
              <w:rPr>
                <w:rFonts w:ascii="Times New Roman"/>
                <w:b w:val="false"/>
                <w:i w:val="false"/>
                <w:color w:val="000000"/>
                <w:sz w:val="20"/>
              </w:rPr>
              <w:t>
ортопедиялық аяқкиімді керуші (қолмен)</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құрастырушы (қолмен)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аяқкиімінің пішуші</w:t>
            </w:r>
          </w:p>
          <w:p>
            <w:pPr>
              <w:spacing w:after="20"/>
              <w:ind w:left="20"/>
              <w:jc w:val="both"/>
            </w:pPr>
            <w:r>
              <w:rPr>
                <w:rFonts w:ascii="Times New Roman"/>
                <w:b w:val="false"/>
                <w:i w:val="false"/>
                <w:color w:val="000000"/>
                <w:sz w:val="20"/>
              </w:rPr>
              <w:t>
модельер-кесуші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 мен аяқкиімдердің жаңа түрлері мен үлгілерін әзірлеу, жобалау және енгізу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аяқкиімді жобалау және модельдеу бойынша стандартты тапсырмаларды белгілі және тұрақты жағдайларда, ішінара тәуелсіз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442"/>
          <w:p>
            <w:pPr>
              <w:spacing w:after="20"/>
              <w:ind w:left="20"/>
              <w:jc w:val="both"/>
            </w:pPr>
            <w:r>
              <w:rPr>
                <w:rFonts w:ascii="Times New Roman"/>
                <w:b w:val="false"/>
                <w:i w:val="false"/>
                <w:color w:val="000000"/>
                <w:sz w:val="20"/>
              </w:rPr>
              <w:t xml:space="preserve">
Еңбек функциясы 1: </w:t>
            </w:r>
          </w:p>
          <w:bookmarkEnd w:id="442"/>
          <w:p>
            <w:pPr>
              <w:spacing w:after="20"/>
              <w:ind w:left="20"/>
              <w:jc w:val="both"/>
            </w:pPr>
            <w:r>
              <w:rPr>
                <w:rFonts w:ascii="Times New Roman"/>
                <w:b w:val="false"/>
                <w:i w:val="false"/>
                <w:color w:val="000000"/>
                <w:sz w:val="20"/>
              </w:rPr>
              <w:t>
Белгілі және тұрақты жағдайларда ортопедиялық аяқкиімді ішінара дербес жобалау және модельдеу бойынша стандартты тапсырмаларды орындау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443"/>
          <w:p>
            <w:pPr>
              <w:spacing w:after="20"/>
              <w:ind w:left="20"/>
              <w:jc w:val="both"/>
            </w:pPr>
            <w:r>
              <w:rPr>
                <w:rFonts w:ascii="Times New Roman"/>
                <w:b w:val="false"/>
                <w:i w:val="false"/>
                <w:color w:val="000000"/>
                <w:sz w:val="20"/>
              </w:rPr>
              <w:t xml:space="preserve">
Дағды 1: </w:t>
            </w:r>
          </w:p>
          <w:bookmarkEnd w:id="443"/>
          <w:p>
            <w:pPr>
              <w:spacing w:after="20"/>
              <w:ind w:left="20"/>
              <w:jc w:val="both"/>
            </w:pPr>
            <w:r>
              <w:rPr>
                <w:rFonts w:ascii="Times New Roman"/>
                <w:b w:val="false"/>
                <w:i w:val="false"/>
                <w:color w:val="000000"/>
                <w:sz w:val="20"/>
              </w:rPr>
              <w:t>
 Ортопедиялық аяқкиімнің үлгілері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444"/>
          <w:p>
            <w:pPr>
              <w:spacing w:after="20"/>
              <w:ind w:left="20"/>
              <w:jc w:val="both"/>
            </w:pPr>
            <w:r>
              <w:rPr>
                <w:rFonts w:ascii="Times New Roman"/>
                <w:b w:val="false"/>
                <w:i w:val="false"/>
                <w:color w:val="000000"/>
                <w:sz w:val="20"/>
              </w:rPr>
              <w:t>
Машық:</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Ортопедиялық аяқкиімнің үстіне арналған үлгілерді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Дәрігердің тапсырыста көрсеткен өлшемдеріне сәйкес жасалған ортопедиялық қалыптан эскиз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Үстіңгі пішімнің және астардың бөлшектеріне қағаздан жасалған үлгілерді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үлгілерді жасау және ортопедиялық аяқкиімді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Ортопедиялық аяқкиім үлгілерін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Ортопедиялық аяқкиімнің жаңа үлгілерін сынау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Қажет болған жағдайда ескі үлгілердің дизайнына өзгерістер мен толықтырулар енгізу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тапсырыстар бойынша ортопедиялық аяқкиімді жобалау және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Өндірісте бұйымды құрастыру процесінде ортопедиялық аяқкиімнің медициналық тапсырыстарға сәйкестігін қадағалау және тексеру.</w:t>
            </w:r>
          </w:p>
          <w:p>
            <w:pPr>
              <w:spacing w:after="20"/>
              <w:ind w:left="20"/>
              <w:jc w:val="both"/>
            </w:pPr>
            <w:r>
              <w:rPr>
                <w:rFonts w:ascii="Times New Roman"/>
                <w:b w:val="false"/>
                <w:i w:val="false"/>
                <w:color w:val="000000"/>
                <w:sz w:val="20"/>
              </w:rPr>
              <w:t>
10. Ортопедиялық аяқкиімнің жаңа үлгілерін бекітуге құжаттарды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445"/>
          <w:p>
            <w:pPr>
              <w:spacing w:after="20"/>
              <w:ind w:left="20"/>
              <w:jc w:val="both"/>
            </w:pPr>
            <w:r>
              <w:rPr>
                <w:rFonts w:ascii="Times New Roman"/>
                <w:b w:val="false"/>
                <w:i w:val="false"/>
                <w:color w:val="000000"/>
                <w:sz w:val="20"/>
              </w:rPr>
              <w:t>
Білу:</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Табан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Табанның деформациясы мен ампутациясының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Ортопедиялық аяқкиім дайындамаларының үлгілерін құрастыру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Аяқкиімнің үстіңгі және астары бөлшектерін кесу кезіндегі үстемелердің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Ортопедиялық аяқкиімнің және іштіктің номенклатурасы,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Ортопедиялық аяқкиімді дайындауға арналған материалдардың түрлері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Дәстүрлі және 3D технологияларды пайдалана отырып, протездік-ортопедиялық бұйымдарды дайындау үшін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Протездік-ортопедиялық бұйымдарды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Протездік-ортездік құрылыстың жалпы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Протездік-ортопедиялық бұйымдардың мақсаты мен қолданылуының медициналық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талаптары.</w:t>
            </w:r>
          </w:p>
          <w:p>
            <w:pPr>
              <w:spacing w:after="20"/>
              <w:ind w:left="20"/>
              <w:jc w:val="both"/>
            </w:pPr>
            <w:r>
              <w:rPr>
                <w:rFonts w:ascii="Times New Roman"/>
                <w:b w:val="false"/>
                <w:i w:val="false"/>
                <w:color w:val="000000"/>
                <w:sz w:val="20"/>
              </w:rPr>
              <w:t>
14.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446"/>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446"/>
          <w:p>
            <w:pPr>
              <w:spacing w:after="20"/>
              <w:ind w:left="20"/>
              <w:jc w:val="both"/>
            </w:pPr>
            <w:r>
              <w:rPr>
                <w:rFonts w:ascii="Times New Roman"/>
                <w:b w:val="false"/>
                <w:i w:val="false"/>
                <w:color w:val="000000"/>
                <w:sz w:val="20"/>
              </w:rPr>
              <w:t>
СТ 68 - 2012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447"/>
          <w:p>
            <w:pPr>
              <w:spacing w:after="20"/>
              <w:ind w:left="20"/>
              <w:jc w:val="both"/>
            </w:pPr>
            <w:r>
              <w:rPr>
                <w:rFonts w:ascii="Times New Roman"/>
                <w:b w:val="false"/>
                <w:i w:val="false"/>
                <w:color w:val="000000"/>
                <w:sz w:val="20"/>
              </w:rPr>
              <w:t>
3</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448"/>
          <w:p>
            <w:pPr>
              <w:spacing w:after="20"/>
              <w:ind w:left="20"/>
              <w:jc w:val="both"/>
            </w:pPr>
            <w:r>
              <w:rPr>
                <w:rFonts w:ascii="Times New Roman"/>
                <w:b w:val="false"/>
                <w:i w:val="false"/>
                <w:color w:val="000000"/>
                <w:sz w:val="20"/>
              </w:rPr>
              <w:t>
ортопедиялық аяқкиімді құрастырушы (қолмен)</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керуші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ортопед- техник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протезші техник </w:t>
            </w:r>
          </w:p>
          <w:p>
            <w:pPr>
              <w:spacing w:after="20"/>
              <w:ind w:left="20"/>
              <w:jc w:val="both"/>
            </w:pPr>
            <w:r>
              <w:rPr>
                <w:rFonts w:ascii="Times New Roman"/>
                <w:b w:val="false"/>
                <w:i w:val="false"/>
                <w:color w:val="000000"/>
                <w:sz w:val="20"/>
              </w:rPr>
              <w:t xml:space="preserve">
протезші техник-технолог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"Ортопедиялық аяқкиімінің үстіңгі бөлігін пішуші-модельер"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7532-2-003 "Пішуші"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аяқкиімінің үстіңгі бөлігін пішуші-модельер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2-разряд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(2.0-1,2.0-2) –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449"/>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 </w:t>
            </w:r>
          </w:p>
          <w:bookmarkEnd w:id="449"/>
          <w:p>
            <w:pPr>
              <w:spacing w:after="20"/>
              <w:ind w:left="20"/>
              <w:jc w:val="both"/>
            </w:pPr>
            <w:r>
              <w:rPr>
                <w:rFonts w:ascii="Times New Roman"/>
                <w:b w:val="false"/>
                <w:i w:val="false"/>
                <w:color w:val="000000"/>
                <w:sz w:val="20"/>
              </w:rPr>
              <w:t>
 104-параграф, 496-498-тармақтар, Материал пішуші, 3-разряд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450"/>
          <w:p>
            <w:pPr>
              <w:spacing w:after="20"/>
              <w:ind w:left="20"/>
              <w:jc w:val="both"/>
            </w:pPr>
            <w:r>
              <w:rPr>
                <w:rFonts w:ascii="Times New Roman"/>
                <w:b w:val="false"/>
                <w:i w:val="false"/>
                <w:color w:val="000000"/>
                <w:sz w:val="20"/>
              </w:rPr>
              <w:t xml:space="preserve">
Білім деңгейі: </w:t>
            </w:r>
          </w:p>
          <w:bookmarkEnd w:id="450"/>
          <w:p>
            <w:pPr>
              <w:spacing w:after="20"/>
              <w:ind w:left="20"/>
              <w:jc w:val="both"/>
            </w:pPr>
            <w:r>
              <w:rPr>
                <w:rFonts w:ascii="Times New Roman"/>
                <w:b w:val="false"/>
                <w:i w:val="false"/>
                <w:color w:val="000000"/>
                <w:sz w:val="20"/>
              </w:rPr>
              <w:t>
жалпы, орта білімі бар, бірақ негізгі орта білімнен төмен емес практикалық тәжірибесі және/немесе кәсіптік даярлығы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451"/>
          <w:p>
            <w:pPr>
              <w:spacing w:after="20"/>
              <w:ind w:left="20"/>
              <w:jc w:val="both"/>
            </w:pPr>
            <w:r>
              <w:rPr>
                <w:rFonts w:ascii="Times New Roman"/>
                <w:b w:val="false"/>
                <w:i w:val="false"/>
                <w:color w:val="000000"/>
                <w:sz w:val="20"/>
              </w:rPr>
              <w:t xml:space="preserve">
Мамандық: </w:t>
            </w:r>
          </w:p>
          <w:bookmarkEnd w:id="45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452"/>
          <w:p>
            <w:pPr>
              <w:spacing w:after="20"/>
              <w:ind w:left="20"/>
              <w:jc w:val="both"/>
            </w:pPr>
            <w:r>
              <w:rPr>
                <w:rFonts w:ascii="Times New Roman"/>
                <w:b w:val="false"/>
                <w:i w:val="false"/>
                <w:color w:val="000000"/>
                <w:sz w:val="20"/>
              </w:rPr>
              <w:t>
Біліктілік:</w:t>
            </w:r>
          </w:p>
          <w:bookmarkEnd w:id="452"/>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ортопедиялық аяқкиімді керуші немесе 1-разрядты ортопедиялық аяқкиімді құрастырушы болып жұмыс өтілі кемінде бір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453"/>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453"/>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454"/>
          <w:p>
            <w:pPr>
              <w:spacing w:after="20"/>
              <w:ind w:left="20"/>
              <w:jc w:val="both"/>
            </w:pPr>
            <w:r>
              <w:rPr>
                <w:rFonts w:ascii="Times New Roman"/>
                <w:b w:val="false"/>
                <w:i w:val="false"/>
                <w:color w:val="000000"/>
                <w:sz w:val="20"/>
              </w:rPr>
              <w:t>
қалыптар модельері</w:t>
            </w:r>
          </w:p>
          <w:bookmarkEnd w:id="454"/>
          <w:p>
            <w:pPr>
              <w:spacing w:after="20"/>
              <w:ind w:left="20"/>
              <w:jc w:val="both"/>
            </w:pPr>
            <w:r>
              <w:rPr>
                <w:rFonts w:ascii="Times New Roman"/>
                <w:b w:val="false"/>
                <w:i w:val="false"/>
                <w:color w:val="000000"/>
                <w:sz w:val="20"/>
              </w:rPr>
              <w:t>
ортопедиялық аяқкиім модельері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аяқкиімнің үстіңгі жағының үлгісін жасау және пішу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тапсырмаларды, ішінара өз бетінше, таныс және тұрақты жағдайларда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455"/>
          <w:p>
            <w:pPr>
              <w:spacing w:after="20"/>
              <w:ind w:left="20"/>
              <w:jc w:val="both"/>
            </w:pPr>
            <w:r>
              <w:rPr>
                <w:rFonts w:ascii="Times New Roman"/>
                <w:b w:val="false"/>
                <w:i w:val="false"/>
                <w:color w:val="000000"/>
                <w:sz w:val="20"/>
              </w:rPr>
              <w:t xml:space="preserve">
Еңбек функциясы 1: </w:t>
            </w:r>
          </w:p>
          <w:bookmarkEnd w:id="455"/>
          <w:p>
            <w:pPr>
              <w:spacing w:after="20"/>
              <w:ind w:left="20"/>
              <w:jc w:val="both"/>
            </w:pPr>
            <w:r>
              <w:rPr>
                <w:rFonts w:ascii="Times New Roman"/>
                <w:b w:val="false"/>
                <w:i w:val="false"/>
                <w:color w:val="000000"/>
                <w:sz w:val="20"/>
              </w:rPr>
              <w:t>
Стандартты тапсырмаларды, ішінара өз бетінше, таныс және тұрақты жағдайларда орындау.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456"/>
          <w:p>
            <w:pPr>
              <w:spacing w:after="20"/>
              <w:ind w:left="20"/>
              <w:jc w:val="both"/>
            </w:pPr>
            <w:r>
              <w:rPr>
                <w:rFonts w:ascii="Times New Roman"/>
                <w:b w:val="false"/>
                <w:i w:val="false"/>
                <w:color w:val="000000"/>
                <w:sz w:val="20"/>
              </w:rPr>
              <w:t xml:space="preserve">
Дағды 1: </w:t>
            </w:r>
          </w:p>
          <w:bookmarkEnd w:id="456"/>
          <w:p>
            <w:pPr>
              <w:spacing w:after="20"/>
              <w:ind w:left="20"/>
              <w:jc w:val="both"/>
            </w:pPr>
            <w:r>
              <w:rPr>
                <w:rFonts w:ascii="Times New Roman"/>
                <w:b w:val="false"/>
                <w:i w:val="false"/>
                <w:color w:val="000000"/>
                <w:sz w:val="20"/>
              </w:rPr>
              <w:t>
Жетекшілікпен белгілі бір дербестік дәрежесімен ете отырып, кескіш станоктардың көмегімен немесе арнайы құрылғыларды қолданып ортопедиялық аяқкиімнің үстіңгі бөлігін модельдеу және кесу бойынша қарапайым жұмыстарды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457"/>
          <w:p>
            <w:pPr>
              <w:spacing w:after="20"/>
              <w:ind w:left="20"/>
              <w:jc w:val="both"/>
            </w:pPr>
            <w:r>
              <w:rPr>
                <w:rFonts w:ascii="Times New Roman"/>
                <w:b w:val="false"/>
                <w:i w:val="false"/>
                <w:color w:val="000000"/>
                <w:sz w:val="20"/>
              </w:rPr>
              <w:t>
Машық:</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Арнаулы аспаптардың көмегімен пішу және кесу машиналарында немесе қолмен алдын ала белгілеу арқылы қарапайым бөлшектер мен бұйымдарға материалдарды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Сапасы, түсі, қалыңдығы, сорты және текстурасы бойынша пішілетін материалдарды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Пішілетін материалдарды неғұрлым үнемді пайдалануды, пішім сапасын, таза, тегіс қиықты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Пішу және кесу машиналарында кескіш құрал-сайман мен шектегіштерді алмастыру және 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Арнаулы аспаптарды реттеу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Өлшемі және түрлері бойынша кесіп пішілген бөлшектерді бумаларға немесе арнаулы қораптарға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қағаз – былғары бұйымдарын бөліктерге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картон – құрақ музыкалық аспаптардың үлбір камераларын дайындамаларға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жасанды былғары – қамыс музыкалық аспаптар камераларына арналған дайындамаларға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жасанды былғары – музыкалық аспаптың корпустары үшін дайындамаларды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табиғи былғары – құрақ музыкалық аспаптардың белдіктерін дайындамаларға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былғары – белдіктерге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былғары шикізаты, былғары және тоқыма материалдары – алдын ала таңбалаусыз кесектерге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шикі былғары – тігу үшін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коленкор – шаблондар бойынша қораптардың бөліктерін кесу,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былғарыдан немесе былғарыдан жасалған клапан - техникалық және былғары бұйымдарының астарлау, әрлеу, бекіту, флизерлеу, ұсақ бөлшектерін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былғары материалдар – белгіленген ұзындығы мен ені бойынша тігістерді, шілтерді, жиектерді, белдіктерді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полиуретанды көбік бу пластмассалары, мата негізіндегі көбік латекстері, пенопласт – қамыс музыкалық аспаптарға арналған тығыздағыштарды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белдіктер – тығыздағыштарды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маталар – дайындамаларға, торлар мен механизмдерге арналған төсемдерге, құрақ музыкалық аспаптардың белдіктеріне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маталар мен былғарыдан жасалған бұйымдар – алдын ала белгіленген сызықтар бойынша кесектерге, диагональ бойынша кесу;</w:t>
            </w:r>
          </w:p>
          <w:p>
            <w:pPr>
              <w:spacing w:after="20"/>
              <w:ind w:left="20"/>
              <w:jc w:val="both"/>
            </w:pPr>
            <w:r>
              <w:rPr>
                <w:rFonts w:ascii="Times New Roman"/>
                <w:b w:val="false"/>
                <w:i w:val="false"/>
                <w:color w:val="000000"/>
                <w:sz w:val="20"/>
              </w:rPr>
              <w:t>
16) маталар – өріп пішу.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458"/>
          <w:p>
            <w:pPr>
              <w:spacing w:after="20"/>
              <w:ind w:left="20"/>
              <w:jc w:val="both"/>
            </w:pPr>
            <w:r>
              <w:rPr>
                <w:rFonts w:ascii="Times New Roman"/>
                <w:b w:val="false"/>
                <w:i w:val="false"/>
                <w:color w:val="000000"/>
                <w:sz w:val="20"/>
              </w:rPr>
              <w:t>
Білу:</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кесудің ұтымды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 мен кесілген бөлшектер мен бұйымдарға арналған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пайдалану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Кесетін бөлшектердің атауы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жабдықтың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талаптары.</w:t>
            </w:r>
          </w:p>
          <w:p>
            <w:pPr>
              <w:spacing w:after="20"/>
              <w:ind w:left="20"/>
              <w:jc w:val="both"/>
            </w:pPr>
            <w:r>
              <w:rPr>
                <w:rFonts w:ascii="Times New Roman"/>
                <w:b w:val="false"/>
                <w:i w:val="false"/>
                <w:color w:val="000000"/>
                <w:sz w:val="20"/>
              </w:rPr>
              <w:t>
9. Өрт қауіпсіздігі.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459"/>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459"/>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460"/>
          <w:p>
            <w:pPr>
              <w:spacing w:after="20"/>
              <w:ind w:left="20"/>
              <w:jc w:val="both"/>
            </w:pPr>
            <w:r>
              <w:rPr>
                <w:rFonts w:ascii="Times New Roman"/>
                <w:b w:val="false"/>
                <w:i w:val="false"/>
                <w:color w:val="000000"/>
                <w:sz w:val="20"/>
              </w:rPr>
              <w:t>
2-3</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461"/>
          <w:p>
            <w:pPr>
              <w:spacing w:after="20"/>
              <w:ind w:left="20"/>
              <w:jc w:val="both"/>
            </w:pPr>
            <w:r>
              <w:rPr>
                <w:rFonts w:ascii="Times New Roman"/>
                <w:b w:val="false"/>
                <w:i w:val="false"/>
                <w:color w:val="000000"/>
                <w:sz w:val="20"/>
              </w:rPr>
              <w:t>
ортопедиялық аяқкиімді құрастырушы (қолмен)</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керуші</w:t>
            </w:r>
          </w:p>
          <w:p>
            <w:pPr>
              <w:spacing w:after="20"/>
              <w:ind w:left="20"/>
              <w:jc w:val="both"/>
            </w:pPr>
            <w:r>
              <w:rPr>
                <w:rFonts w:ascii="Times New Roman"/>
                <w:b w:val="false"/>
                <w:i w:val="false"/>
                <w:color w:val="000000"/>
                <w:sz w:val="20"/>
              </w:rPr>
              <w:t>
 ортопедиялық аяқкиімінің үстіңгі бөлігін пішуші-модельер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"Ортопедиялық аяқкиімінің үстіңгі бөлігін пішуші-модельер"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7532-2-003 "Пішуші"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аяқкиімінің үстіңгі бөлігін пішуші-модельер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462"/>
          <w:p>
            <w:pPr>
              <w:spacing w:after="20"/>
              <w:ind w:left="20"/>
              <w:jc w:val="both"/>
            </w:pPr>
            <w:r>
              <w:rPr>
                <w:rFonts w:ascii="Times New Roman"/>
                <w:b w:val="false"/>
                <w:i w:val="false"/>
                <w:color w:val="000000"/>
                <w:sz w:val="20"/>
              </w:rPr>
              <w:t>
3.0. – 3-разряд</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3.1. – 4-разряд</w:t>
            </w:r>
          </w:p>
          <w:p>
            <w:pPr>
              <w:spacing w:after="20"/>
              <w:ind w:left="20"/>
              <w:jc w:val="both"/>
            </w:pPr>
            <w:r>
              <w:rPr>
                <w:rFonts w:ascii="Times New Roman"/>
                <w:b w:val="false"/>
                <w:i w:val="false"/>
                <w:color w:val="000000"/>
                <w:sz w:val="20"/>
              </w:rPr>
              <w:t>
3.2. - 5-разряд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463"/>
          <w:p>
            <w:pPr>
              <w:spacing w:after="20"/>
              <w:ind w:left="20"/>
              <w:jc w:val="both"/>
            </w:pPr>
            <w:r>
              <w:rPr>
                <w:rFonts w:ascii="Times New Roman"/>
                <w:b w:val="false"/>
                <w:i w:val="false"/>
                <w:color w:val="000000"/>
                <w:sz w:val="20"/>
              </w:rPr>
              <w:t>
3.0.– 3-разряд (3.0-1,3.0-2) – еңбек өтілінен</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3.1. – 4-разряд (3.1-1,3.1-2) – еңбек өтілінен</w:t>
            </w:r>
          </w:p>
          <w:p>
            <w:pPr>
              <w:spacing w:after="20"/>
              <w:ind w:left="20"/>
              <w:jc w:val="both"/>
            </w:pPr>
            <w:r>
              <w:rPr>
                <w:rFonts w:ascii="Times New Roman"/>
                <w:b w:val="false"/>
                <w:i w:val="false"/>
                <w:color w:val="000000"/>
                <w:sz w:val="20"/>
              </w:rPr>
              <w:t>
3.2. – 5-разряд (3.2-1,3.2-2) – еңбек өтілінен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464"/>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 </w:t>
            </w:r>
          </w:p>
          <w:bookmarkEnd w:id="464"/>
          <w:p>
            <w:pPr>
              <w:spacing w:after="20"/>
              <w:ind w:left="20"/>
              <w:jc w:val="both"/>
            </w:pPr>
            <w:r>
              <w:rPr>
                <w:rFonts w:ascii="Times New Roman"/>
                <w:b w:val="false"/>
                <w:i w:val="false"/>
                <w:color w:val="000000"/>
                <w:sz w:val="20"/>
              </w:rPr>
              <w:t>
 105-107-параграфтар, 499-507-тармақтар, материал пішуші, 3-разряд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465"/>
          <w:p>
            <w:pPr>
              <w:spacing w:after="20"/>
              <w:ind w:left="20"/>
              <w:jc w:val="both"/>
            </w:pPr>
            <w:r>
              <w:rPr>
                <w:rFonts w:ascii="Times New Roman"/>
                <w:b w:val="false"/>
                <w:i w:val="false"/>
                <w:color w:val="000000"/>
                <w:sz w:val="20"/>
              </w:rPr>
              <w:t xml:space="preserve">
Білім деңгейі: </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арнайы 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466"/>
          <w:p>
            <w:pPr>
              <w:spacing w:after="20"/>
              <w:ind w:left="20"/>
              <w:jc w:val="both"/>
            </w:pPr>
            <w:r>
              <w:rPr>
                <w:rFonts w:ascii="Times New Roman"/>
                <w:b w:val="false"/>
                <w:i w:val="false"/>
                <w:color w:val="000000"/>
                <w:sz w:val="20"/>
              </w:rPr>
              <w:t xml:space="preserve">
Мамандық: </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07231100</w:t>
            </w:r>
          </w:p>
          <w:p>
            <w:pPr>
              <w:spacing w:after="20"/>
              <w:ind w:left="20"/>
              <w:jc w:val="both"/>
            </w:pPr>
            <w:r>
              <w:rPr>
                <w:rFonts w:ascii="Times New Roman"/>
                <w:b w:val="false"/>
                <w:i w:val="false"/>
                <w:color w:val="000000"/>
                <w:sz w:val="20"/>
              </w:rPr>
              <w:t>
Аяқкиім өндірісі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467"/>
          <w:p>
            <w:pPr>
              <w:spacing w:after="20"/>
              <w:ind w:left="20"/>
              <w:jc w:val="both"/>
            </w:pPr>
            <w:r>
              <w:rPr>
                <w:rFonts w:ascii="Times New Roman"/>
                <w:b w:val="false"/>
                <w:i w:val="false"/>
                <w:color w:val="000000"/>
                <w:sz w:val="20"/>
              </w:rPr>
              <w:t>
Біліктілік:</w:t>
            </w:r>
          </w:p>
          <w:bookmarkEnd w:id="467"/>
          <w:p>
            <w:pPr>
              <w:spacing w:after="20"/>
              <w:ind w:left="20"/>
              <w:jc w:val="both"/>
            </w:pPr>
            <w:r>
              <w:rPr>
                <w:rFonts w:ascii="Times New Roman"/>
                <w:b w:val="false"/>
                <w:i w:val="false"/>
                <w:color w:val="000000"/>
                <w:sz w:val="20"/>
              </w:rPr>
              <w:t>
3W07231101 Материалды пішкіш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468"/>
          <w:p>
            <w:pPr>
              <w:spacing w:after="20"/>
              <w:ind w:left="20"/>
              <w:jc w:val="both"/>
            </w:pPr>
            <w:r>
              <w:rPr>
                <w:rFonts w:ascii="Times New Roman"/>
                <w:b w:val="false"/>
                <w:i w:val="false"/>
                <w:color w:val="000000"/>
                <w:sz w:val="20"/>
              </w:rPr>
              <w:t xml:space="preserve">
3.0. деңгейі: 2-санаттағы пішуші-модельер ретінде жұмыс өтілі кемінде бір жыл </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 кемінде 2 жыл 3-санаттағы пішуші-модельер ретінде жұмыс өтілі;</w:t>
            </w:r>
          </w:p>
          <w:p>
            <w:pPr>
              <w:spacing w:after="20"/>
              <w:ind w:left="20"/>
              <w:jc w:val="both"/>
            </w:pPr>
            <w:r>
              <w:rPr>
                <w:rFonts w:ascii="Times New Roman"/>
                <w:b w:val="false"/>
                <w:i w:val="false"/>
                <w:color w:val="000000"/>
                <w:sz w:val="20"/>
              </w:rPr>
              <w:t>
3.2. деңгейі: 4-санаттағы пішуші-модельер ретінде жұмыс өтілі кемінде 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469"/>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469"/>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470"/>
          <w:p>
            <w:pPr>
              <w:spacing w:after="20"/>
              <w:ind w:left="20"/>
              <w:jc w:val="both"/>
            </w:pPr>
            <w:r>
              <w:rPr>
                <w:rFonts w:ascii="Times New Roman"/>
                <w:b w:val="false"/>
                <w:i w:val="false"/>
                <w:color w:val="000000"/>
                <w:sz w:val="20"/>
              </w:rPr>
              <w:t>
қалыптар модельері</w:t>
            </w:r>
          </w:p>
          <w:bookmarkEnd w:id="470"/>
          <w:p>
            <w:pPr>
              <w:spacing w:after="20"/>
              <w:ind w:left="20"/>
              <w:jc w:val="both"/>
            </w:pPr>
            <w:r>
              <w:rPr>
                <w:rFonts w:ascii="Times New Roman"/>
                <w:b w:val="false"/>
                <w:i w:val="false"/>
                <w:color w:val="000000"/>
                <w:sz w:val="20"/>
              </w:rPr>
              <w:t>
ортопедиялық аяқкиім модельері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аяқкиімнің үстіңгі жағының үлгісін жасау және пішу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және тұрақты жағдайларда ортопедиялық аяқкиімнің үстіңгі бөлігін модельдеу және пішу бойынша стандартты тапсырмаларын ішінара дербес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471"/>
          <w:p>
            <w:pPr>
              <w:spacing w:after="20"/>
              <w:ind w:left="20"/>
              <w:jc w:val="both"/>
            </w:pPr>
            <w:r>
              <w:rPr>
                <w:rFonts w:ascii="Times New Roman"/>
                <w:b w:val="false"/>
                <w:i w:val="false"/>
                <w:color w:val="000000"/>
                <w:sz w:val="20"/>
              </w:rPr>
              <w:t xml:space="preserve">
Еңбек функциясы 1: </w:t>
            </w:r>
          </w:p>
          <w:bookmarkEnd w:id="471"/>
          <w:p>
            <w:pPr>
              <w:spacing w:after="20"/>
              <w:ind w:left="20"/>
              <w:jc w:val="both"/>
            </w:pPr>
            <w:r>
              <w:rPr>
                <w:rFonts w:ascii="Times New Roman"/>
                <w:b w:val="false"/>
                <w:i w:val="false"/>
                <w:color w:val="000000"/>
                <w:sz w:val="20"/>
              </w:rPr>
              <w:t>
Белгілі және тұрақты жағдайларда ортопедиялық аяқкиімнің үстіңгі бөлігін модельдеу және пішу бойынша стандартты тапсырмаларын ішінара дербес орындау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472"/>
          <w:p>
            <w:pPr>
              <w:spacing w:after="20"/>
              <w:ind w:left="20"/>
              <w:jc w:val="both"/>
            </w:pPr>
            <w:r>
              <w:rPr>
                <w:rFonts w:ascii="Times New Roman"/>
                <w:b w:val="false"/>
                <w:i w:val="false"/>
                <w:color w:val="000000"/>
                <w:sz w:val="20"/>
              </w:rPr>
              <w:t xml:space="preserve">
Дағды 1: </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Қойылған міндетті негізге ала отырып, белгілі бір дербестік үлесімен күрделілігі орташа ортопедиялық аяқкиімнің үстіңгі бөлігін қызмет көрсетілетін престерде, станоктарда, машиналарда немесе қолмен пішу және модельдеу бойынша жұмыстарды </w:t>
            </w:r>
          </w:p>
          <w:p>
            <w:pPr>
              <w:spacing w:after="20"/>
              <w:ind w:left="20"/>
              <w:jc w:val="both"/>
            </w:pPr>
            <w:r>
              <w:rPr>
                <w:rFonts w:ascii="Times New Roman"/>
                <w:b w:val="false"/>
                <w:i w:val="false"/>
                <w:color w:val="000000"/>
                <w:sz w:val="20"/>
              </w:rPr>
              <w:t>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473"/>
          <w:p>
            <w:pPr>
              <w:spacing w:after="20"/>
              <w:ind w:left="20"/>
              <w:jc w:val="both"/>
            </w:pPr>
            <w:r>
              <w:rPr>
                <w:rFonts w:ascii="Times New Roman"/>
                <w:b w:val="false"/>
                <w:i w:val="false"/>
                <w:color w:val="000000"/>
                <w:sz w:val="20"/>
              </w:rPr>
              <w:t>
Машық:</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ету нығыздауыштарында, станоктарында, машиналарында немесе қолмен алдын ала белгілеу бойынша аяқкиімдік, былғары галантереялық, қайыс-ер бұйымдарын, музыкалық аспаптардың бөлшектерін, схемалар және берілген өлшемдер бойынша станоктарда музыкалық аспаптардың күрделі бөлшектері үшін ағаштың бағалы түрінің шпонына орташа күрделіліктегі бөлшектерге материалдарды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Қалыңдығы, сапасы, топографиялық учаскелер бойынша пішім элементтерін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Музыкалық аспаптардың саңылаулы клапандарына қажетті серпімділік беру үшін лайка жолақтарын домалату, үтіктеу, альбомдарға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Профилактикалық ортопедиялық аяқкиімнің үстіңгі бөлігінің үлгілерін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Бұйрықта дәрігер көрсеткен өлшемдерге сәйкес жасалған ортопедиялық блоктан әзірлемелерді (эскиздерді)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Профилактикалық ортопедиялық аяқкиімге дәрігердің нұсқауы мен көрсеткіштері бойынша модельденетін жеке тұлғаның бөлшектерінің үлгілерін соңғы етіп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Үстіңгі кесу және астар бөлшектері үшін қағаздан жасалған үлгілердің үлгісі.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Күрделілігі төмен ортопедиялық аяқкиімнің үстіңгі бөлігінің үлгілерін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 киіз – ер, қамыт, жегу, адам керек-жарағының бөлшектеріне, польстерге, клавишті музыкалық аспаптардың фенгер және фигуралы фильцтарына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былғарыдан делюжкалар – былғарыдан жасалған техникалық бұйымдар үшін белдіктер мен жолақтарға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қатырма қағаз, коленкор, ледерин, қағаз – жөнделген станоктарда, қатырма қағаз бен қағазды қиятын машиналарды немесе шаблондар, лекалолар мен аспаптар бойынша қолмен футляр бөлшектеріне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былғары – пианино контрфенгерлеріне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былғары – жұмысшы қолғаптары мен биялайлардың үстіңгі бөлігінің бөлшектеріне, әртүрлі белдіктерге, балалар сөмкесіне тұтқалардың қаптамасына, қолғап орамалына, белдіктер мен орап тоқудың делюжкаларына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былғары және былғары алмастырғыштардың кесіндісі –нығыздауыштарда аяқкиімнің үстіңгі бөлігінің бөлшектеріне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поролон –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қайыс отырғызылған белдіктер – оларды жинақтаумен бірге бұйымдардың бөлшектеріне қолмен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9) былғары – сыздықтар мен былғары цилиндрлер үшін цилиндр мен шеңберге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тоқыма материалдары мен былғары алмастырғыштар – аяқкиімнің үстіңгі бөлігінің бөлшектері мен ұлтаншасына, былғары галантереялық және қайыс-ер бұйымдарының бөлшектеріне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капсюльдік шұға – капсюльдер мен музыкалық аспаптардың клавиштерінің дайындамасына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12) фанера – шертпелі музыкалық аспаптардың талшықтарына, былғары галантереялық бұйымдардың бөлшектеріне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Нығыздауыштармен, электрлік пішу пышағымен, арамен немесе қолмен алдын ала белгілеусіз орташа күрделіліктегі бөлшектерге материалдарды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Тоқыма материалдарының негізі және бекіту тетігі бойынша модельдердің дұрыс бөлінуін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Пішу схемасын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Бөлшектердің шығуын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Артикулды, фасонды, өлшемді, өзге деректемелерді қойып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Кескіштердің ауданы мен сұлбасы, пішімнің жинақтылығы мен жұптылығы бойынша бөлшектердің дәл сәйкес келуін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Футлярдың сыртқы және ішкі әрлемесімен үйлескен түрде асхана күмісінің, хрусталь мен зергерлік бұйымдардың пішіні мен әрлемесіне сәйкес әрлеме материалын түсі және реңкі бойынша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жабдықты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ортопедиялық аяқкиімнің үстіңгі бөлігінің үлгілерін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1) киіз – ер, қамыт, жегу әбзелі бөлшектеріне, адам керек-жарағының бөлшектерін лекалолар бойынша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 – балет қорапшаларының, несессерлердің, папкілердің, портфельдердің, қолғаптардың, барлық түрдегі сөмкелердің (балалардікінен өзге), әмиянның, портмоненің, шиланның, құжаттар мен кітап мұқабаларының, шылым сауыттарының, әртүрлі футлярлардың (дүрбі, кино және фотоаппараттар мен музыкалық аспаптардың футлярларынан өзге) бөлшектеріне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былғарылар – астарлар, тілімшелер, ұшсыз белдікшелер бөлшектері мен хром муфталарының дайындамасына, бөлгіш және айдау қайыстарына, гантиндерге қайып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тоқыма материалдары мен былғары алмастырғыштар – үстіңгі бөліктің бөлшектеріне, астарына, аяқкиімнің аралық бөлшектеріне (простилкалар, түйіндер, бүйір жақтар, аяқ ұш асты, өкше асты және өзгелер) және былғары галантерея мен қайыс-ер бұйымдарының бөлшектеріне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5) үлбір – астарлар мен әрлеменің бөлшектеріне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жібек, жартылай барқыт, барқыт, түптеу, күдері маталар – футлярлардың сыртқы және ішкі әрлемесінің, бөлшектеріне, көрме зат асты мен кез келген күрделіліктегі футлярлардың тіреуіштеріне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Былғарыны анағұрлым ұтымды пайдалануды қамтамасыз етумен бірге күрделі аяқкиім, былғары галантереялық, қайыс-ер және өзге бұйымдардың бөлшектеріне нығыздауыштарда немесе қолмен топографиялық учаскелер бойынша былғарыны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Қалыңдығы, сапасы және топографиялық учаскелер бойынша былғары пішімінің элементтерін сұрыптау, олардың мақсатын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Былғарының созылымдылық бағытына қатысты модельдердің дұрыс орналасуын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Пішімнің жинақтылығы мен жұптылығын, таза және тегіс қиықты, кескіштердің ауданы мен сұлбасы бойынша бөлшектердің дәл сәйкес келуін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Футлярды пішу және әрлеу үшін шаблондар мен аспаптарды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жабдықты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ортопедиялық аяқкиімге дәрігердің нұсқауы мен көрсеткіштері бойынша модельденетін жеке тұлғаның бөлшектерінің үлгілерін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1) былғары – аяқкиім ұлтаншасының бөліктеріне, супинаторлық жартылай ұлтарақтарға, былғары галантереялық бұйымдарға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 – орамалға, қолғаптарға, дүрбі, музыкалық аспаптар, кино және фотоаппараттар футлярына және спорт бұйымдарының бөлшектеріне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3) хром, күдері, жартылай қақталған былғары – қайыс-ер бұйымдары мен адам керек-жарағы бұйымдарының бөлшектеріне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қайыс былғары – қайыстар мен құлақбауларға қолмен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былғары – былғары пішімін дәл шақтау және әрлеумен бірге күрделі пішіндегі және әртүрлі конфигурациядағы футлярлардың бөлшектеріне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жонарқалар, жағалар, етектер – есу жеңдерінің дайындамасына, техникалық бұйымдар үшін шеңбер мен секторларына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иленген материалдар мен былғары алмастырғыштар – аяқкиімнің үстіңгі бөлігінің бөлшектеріне, ұлтаншасына, аралық бөлшектеріне қиып пішу;</w:t>
            </w:r>
          </w:p>
          <w:p>
            <w:pPr>
              <w:spacing w:after="20"/>
              <w:ind w:left="20"/>
              <w:jc w:val="both"/>
            </w:pPr>
            <w:r>
              <w:rPr>
                <w:rFonts w:ascii="Times New Roman"/>
                <w:b w:val="false"/>
                <w:i w:val="false"/>
                <w:color w:val="000000"/>
                <w:sz w:val="20"/>
              </w:rPr>
              <w:t>
 8) тоқыма қосарланған материалдар –аяқкиімнің үстіңгі бөлігінің бөлшектері мен ұлтаншасына, былғары галантерея және қайыс-ер бұйымдарының бөлшектеріне қиып пішу.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474"/>
          <w:p>
            <w:pPr>
              <w:spacing w:after="20"/>
              <w:ind w:left="20"/>
              <w:jc w:val="both"/>
            </w:pPr>
            <w:r>
              <w:rPr>
                <w:rFonts w:ascii="Times New Roman"/>
                <w:b w:val="false"/>
                <w:i w:val="false"/>
                <w:color w:val="000000"/>
                <w:sz w:val="20"/>
              </w:rPr>
              <w:t>
Білу:</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Материалдарды кесу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 көрсетілетін жабдықтың және қолданылатын бақылау-өлшеу құралдарының құрылымы, жұмыс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Кесілген материалдардың қасиеттері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Кесілген материалдар мен кесілген бөлшектердің стандарттары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Кесетін бөлшектердің түрлері, мақсаты, стильдері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Қосылған кесілген бөліктердің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Табанның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Аяқтың деформациясы мен ампутациясының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қауіпсіздігі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Қызмет көрсетілетін жабдықтың құрылымы, жұмыс істеу тәртібі және баптауы.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Кескіштер мен үлгілерді материалға ұтымды орналастыру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корпустарды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Ортопедиялық аяқкиім дайындамаларының үлгілерін құрастыру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Аяқкиімнің үстіңгі және астары үшін бөлшектерді кесу кезіндегі үстемеақы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Дәстүрлі және 3D технологияларды пайдалана отырып, протездік-ортопедиялық бұйымдарды дайындау үшін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Протездік-ортопедиялық бұйымдарды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Протездік-ортездік құрылыстың жалпы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қауіпсіздігі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Кесілген материалдардың қасиеттері, тағайындалуы және жіктелуі;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Кесілген материалдар мен кесілген бөлшектердің стандарттары мен техникалық шарттары;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Бөлшектер мен бұйымдардың түрлері, мақсаты, стильдері, өлшемдері, енгізілген бөлшектер саны.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Кесетін материалға кескіштер мен үлгілерді ұтымды орналастыру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 пайдалану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Корпустарға бөлшектерді орналастыру тәртібі, корпустарға әрлеу материалдарын таңдау, құрылғы.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Қолданылатын жабдықты пайдалану және баптау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процедуралары.</w:t>
            </w:r>
          </w:p>
          <w:p>
            <w:pPr>
              <w:spacing w:after="20"/>
              <w:ind w:left="20"/>
              <w:jc w:val="both"/>
            </w:pPr>
            <w:r>
              <w:rPr>
                <w:rFonts w:ascii="Times New Roman"/>
                <w:b w:val="false"/>
                <w:i w:val="false"/>
                <w:color w:val="000000"/>
                <w:sz w:val="20"/>
              </w:rPr>
              <w:t>
11.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475"/>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475"/>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476"/>
          <w:p>
            <w:pPr>
              <w:spacing w:after="20"/>
              <w:ind w:left="20"/>
              <w:jc w:val="both"/>
            </w:pPr>
            <w:r>
              <w:rPr>
                <w:rFonts w:ascii="Times New Roman"/>
                <w:b w:val="false"/>
                <w:i w:val="false"/>
                <w:color w:val="000000"/>
                <w:sz w:val="20"/>
              </w:rPr>
              <w:t>
3</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477"/>
          <w:p>
            <w:pPr>
              <w:spacing w:after="20"/>
              <w:ind w:left="20"/>
              <w:jc w:val="both"/>
            </w:pPr>
            <w:r>
              <w:rPr>
                <w:rFonts w:ascii="Times New Roman"/>
                <w:b w:val="false"/>
                <w:i w:val="false"/>
                <w:color w:val="000000"/>
                <w:sz w:val="20"/>
              </w:rPr>
              <w:t>
ортопедиялық аяқкиімді құрастырушы (қолмен)</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керуші</w:t>
            </w:r>
          </w:p>
          <w:p>
            <w:pPr>
              <w:spacing w:after="20"/>
              <w:ind w:left="20"/>
              <w:jc w:val="both"/>
            </w:pPr>
            <w:r>
              <w:rPr>
                <w:rFonts w:ascii="Times New Roman"/>
                <w:b w:val="false"/>
                <w:i w:val="false"/>
                <w:color w:val="000000"/>
                <w:sz w:val="20"/>
              </w:rPr>
              <w:t>
ортопедиялық аяқкиімінің үстіңгі бөлігін пішуші-модельер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"Ортопедиялық аяқкиімінің үстіңгі бөлігін пішуші-модельер"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7532-2-003 "Пішуші"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аяқкиімінің үстіңгі бөлігін пішуші-модельер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478"/>
          <w:p>
            <w:pPr>
              <w:spacing w:after="20"/>
              <w:ind w:left="20"/>
              <w:jc w:val="both"/>
            </w:pPr>
            <w:r>
              <w:rPr>
                <w:rFonts w:ascii="Times New Roman"/>
                <w:b w:val="false"/>
                <w:i w:val="false"/>
                <w:color w:val="000000"/>
                <w:sz w:val="20"/>
              </w:rPr>
              <w:t>
4.0. – 6-разряд</w:t>
            </w:r>
          </w:p>
          <w:bookmarkEnd w:id="478"/>
          <w:p>
            <w:pPr>
              <w:spacing w:after="20"/>
              <w:ind w:left="20"/>
              <w:jc w:val="both"/>
            </w:pPr>
            <w:r>
              <w:rPr>
                <w:rFonts w:ascii="Times New Roman"/>
                <w:b w:val="false"/>
                <w:i w:val="false"/>
                <w:color w:val="000000"/>
                <w:sz w:val="20"/>
              </w:rPr>
              <w:t>
4.1. – 7-разряд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479"/>
          <w:p>
            <w:pPr>
              <w:spacing w:after="20"/>
              <w:ind w:left="20"/>
              <w:jc w:val="both"/>
            </w:pPr>
            <w:r>
              <w:rPr>
                <w:rFonts w:ascii="Times New Roman"/>
                <w:b w:val="false"/>
                <w:i w:val="false"/>
                <w:color w:val="000000"/>
                <w:sz w:val="20"/>
              </w:rPr>
              <w:t>
4.0. – 6 разряд (4.0.-1, 4.0.-2 ) еңбек өтіліне байланысты;</w:t>
            </w:r>
          </w:p>
          <w:bookmarkEnd w:id="479"/>
          <w:p>
            <w:pPr>
              <w:spacing w:after="20"/>
              <w:ind w:left="20"/>
              <w:jc w:val="both"/>
            </w:pPr>
            <w:r>
              <w:rPr>
                <w:rFonts w:ascii="Times New Roman"/>
                <w:b w:val="false"/>
                <w:i w:val="false"/>
                <w:color w:val="000000"/>
                <w:sz w:val="20"/>
              </w:rPr>
              <w:t>
4.1. – 7 разряд (4.1-1, 4.1.-2)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480"/>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 </w:t>
            </w:r>
          </w:p>
          <w:bookmarkEnd w:id="480"/>
          <w:p>
            <w:pPr>
              <w:spacing w:after="20"/>
              <w:ind w:left="20"/>
              <w:jc w:val="both"/>
            </w:pPr>
            <w:r>
              <w:rPr>
                <w:rFonts w:ascii="Times New Roman"/>
                <w:b w:val="false"/>
                <w:i w:val="false"/>
                <w:color w:val="000000"/>
                <w:sz w:val="20"/>
              </w:rPr>
              <w:t>
 108-109-параграфтар, 508-511-тармақтар, материал пішуші, 6-7 разряд диапазоны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481"/>
          <w:p>
            <w:pPr>
              <w:spacing w:after="20"/>
              <w:ind w:left="20"/>
              <w:jc w:val="both"/>
            </w:pPr>
            <w:r>
              <w:rPr>
                <w:rFonts w:ascii="Times New Roman"/>
                <w:b w:val="false"/>
                <w:i w:val="false"/>
                <w:color w:val="000000"/>
                <w:sz w:val="20"/>
              </w:rPr>
              <w:t xml:space="preserve">
Білім деңгейі: </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және практикалық тәжірибе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482"/>
          <w:p>
            <w:pPr>
              <w:spacing w:after="20"/>
              <w:ind w:left="20"/>
              <w:jc w:val="both"/>
            </w:pPr>
            <w:r>
              <w:rPr>
                <w:rFonts w:ascii="Times New Roman"/>
                <w:b w:val="false"/>
                <w:i w:val="false"/>
                <w:color w:val="000000"/>
                <w:sz w:val="20"/>
              </w:rPr>
              <w:t xml:space="preserve">
Мамандық: </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07231100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Аяқкиім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(түрі бойынша)</w:t>
            </w:r>
          </w:p>
          <w:p>
            <w:pPr>
              <w:spacing w:after="20"/>
              <w:ind w:left="20"/>
              <w:jc w:val="both"/>
            </w:pPr>
            <w:r>
              <w:rPr>
                <w:rFonts w:ascii="Times New Roman"/>
                <w:b w:val="false"/>
                <w:i w:val="false"/>
                <w:color w:val="000000"/>
                <w:sz w:val="20"/>
              </w:rPr>
              <w:t>
Тігін өндірісі және киім дизайны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483"/>
          <w:p>
            <w:pPr>
              <w:spacing w:after="20"/>
              <w:ind w:left="20"/>
              <w:jc w:val="both"/>
            </w:pPr>
            <w:r>
              <w:rPr>
                <w:rFonts w:ascii="Times New Roman"/>
                <w:b w:val="false"/>
                <w:i w:val="false"/>
                <w:color w:val="000000"/>
                <w:sz w:val="20"/>
              </w:rPr>
              <w:t>
Біліктілік:</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3W07231103</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керуші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3W07231102 Аяқкиім жинағыш </w:t>
            </w:r>
          </w:p>
          <w:p>
            <w:pPr>
              <w:spacing w:after="20"/>
              <w:ind w:left="20"/>
              <w:jc w:val="both"/>
            </w:pPr>
            <w:r>
              <w:rPr>
                <w:rFonts w:ascii="Times New Roman"/>
                <w:b w:val="false"/>
                <w:i w:val="false"/>
                <w:color w:val="000000"/>
                <w:sz w:val="20"/>
              </w:rPr>
              <w:t>
4S07230106 модельер-конструктор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484"/>
          <w:p>
            <w:pPr>
              <w:spacing w:after="20"/>
              <w:ind w:left="20"/>
              <w:jc w:val="both"/>
            </w:pPr>
            <w:r>
              <w:rPr>
                <w:rFonts w:ascii="Times New Roman"/>
                <w:b w:val="false"/>
                <w:i w:val="false"/>
                <w:color w:val="000000"/>
                <w:sz w:val="20"/>
              </w:rPr>
              <w:t>
4.0. деңгейі: 5-разрядты пішуші-модельер ретінде жұмыс өтілі кемінде 2 жыл;</w:t>
            </w:r>
          </w:p>
          <w:bookmarkEnd w:id="484"/>
          <w:p>
            <w:pPr>
              <w:spacing w:after="20"/>
              <w:ind w:left="20"/>
              <w:jc w:val="both"/>
            </w:pPr>
            <w:r>
              <w:rPr>
                <w:rFonts w:ascii="Times New Roman"/>
                <w:b w:val="false"/>
                <w:i w:val="false"/>
                <w:color w:val="000000"/>
                <w:sz w:val="20"/>
              </w:rPr>
              <w:t>
4.1. деңгейі: 6-разрядты пішуші-модельер ретінде жұмыс өтілі кемінде 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485"/>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485"/>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486"/>
          <w:p>
            <w:pPr>
              <w:spacing w:after="20"/>
              <w:ind w:left="20"/>
              <w:jc w:val="both"/>
            </w:pPr>
            <w:r>
              <w:rPr>
                <w:rFonts w:ascii="Times New Roman"/>
                <w:b w:val="false"/>
                <w:i w:val="false"/>
                <w:color w:val="000000"/>
                <w:sz w:val="20"/>
              </w:rPr>
              <w:t>
қалыптар модельері</w:t>
            </w:r>
          </w:p>
          <w:bookmarkEnd w:id="486"/>
          <w:p>
            <w:pPr>
              <w:spacing w:after="20"/>
              <w:ind w:left="20"/>
              <w:jc w:val="both"/>
            </w:pPr>
            <w:r>
              <w:rPr>
                <w:rFonts w:ascii="Times New Roman"/>
                <w:b w:val="false"/>
                <w:i w:val="false"/>
                <w:color w:val="000000"/>
                <w:sz w:val="20"/>
              </w:rPr>
              <w:t>
ортопедиялық аяқкиім модельері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аяқкиімнің үстіңгі жағын модельдеу және кесу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аса күрделі емес аяқкиімнің барлық түрлерінде және типтік емес жағдайларда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487"/>
          <w:p>
            <w:pPr>
              <w:spacing w:after="20"/>
              <w:ind w:left="20"/>
              <w:jc w:val="both"/>
            </w:pPr>
            <w:r>
              <w:rPr>
                <w:rFonts w:ascii="Times New Roman"/>
                <w:b w:val="false"/>
                <w:i w:val="false"/>
                <w:color w:val="000000"/>
                <w:sz w:val="20"/>
              </w:rPr>
              <w:t xml:space="preserve">
Еңбек функциясы 1: </w:t>
            </w:r>
          </w:p>
          <w:bookmarkEnd w:id="487"/>
          <w:p>
            <w:pPr>
              <w:spacing w:after="20"/>
              <w:ind w:left="20"/>
              <w:jc w:val="both"/>
            </w:pPr>
            <w:r>
              <w:rPr>
                <w:rFonts w:ascii="Times New Roman"/>
                <w:b w:val="false"/>
                <w:i w:val="false"/>
                <w:color w:val="000000"/>
                <w:sz w:val="20"/>
              </w:rPr>
              <w:t>
Күрделі, аса күрделі емес аяқкиімнің барлық түрлерінде және типтік емес жағдайларда жұмыс істеу.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488"/>
          <w:p>
            <w:pPr>
              <w:spacing w:after="20"/>
              <w:ind w:left="20"/>
              <w:jc w:val="both"/>
            </w:pPr>
            <w:r>
              <w:rPr>
                <w:rFonts w:ascii="Times New Roman"/>
                <w:b w:val="false"/>
                <w:i w:val="false"/>
                <w:color w:val="000000"/>
                <w:sz w:val="20"/>
              </w:rPr>
              <w:t xml:space="preserve">
Дағды 1: </w:t>
            </w:r>
          </w:p>
          <w:bookmarkEnd w:id="488"/>
          <w:p>
            <w:pPr>
              <w:spacing w:after="20"/>
              <w:ind w:left="20"/>
              <w:jc w:val="both"/>
            </w:pPr>
            <w:r>
              <w:rPr>
                <w:rFonts w:ascii="Times New Roman"/>
                <w:b w:val="false"/>
                <w:i w:val="false"/>
                <w:color w:val="000000"/>
                <w:sz w:val="20"/>
              </w:rPr>
              <w:t>
Преспен немесе қолмен аяқкиімнің үстіңгі бөліктеріндегі теріні кесу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489"/>
          <w:p>
            <w:pPr>
              <w:spacing w:after="20"/>
              <w:ind w:left="20"/>
              <w:jc w:val="both"/>
            </w:pPr>
            <w:r>
              <w:rPr>
                <w:rFonts w:ascii="Times New Roman"/>
                <w:b w:val="false"/>
                <w:i w:val="false"/>
                <w:color w:val="000000"/>
                <w:sz w:val="20"/>
              </w:rPr>
              <w:t>
Машық:</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4.0.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Аяқкиімнің жұбы үшін жинақтап қызмет ету нығыздауыштарында немесе қолмен аяқкиімнің үстіңгі бөлігінің бөлшектеріне былғарыны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 созылымдылығының бағытына қатысты модельдердің дұрыс орналасуын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Былғары материалдарын ұтымды пайдалануды, таза және тегіс қиюды, кескіштердің ауданы мен сұлбасы бойынша бөлшектердің дәл сәйкестігін, жұптағы бөлшектердің бірдей қалыңдығы мен тығыздығын, бөлшектердегі былғарының біркелкі бояуы мен бедерін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Аяқкиімнің жұбы үшін жинақтап нығыздауыштарда немесе қолмен модельдік аяқкиімнің үстіңгі бөлігінің бөлшектеріне былғарыны қиып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Терінің созылымдылық бағытына қатысты бөлшектерді дұрыс орналастыруды сақтау.</w:t>
            </w:r>
          </w:p>
          <w:p>
            <w:pPr>
              <w:spacing w:after="20"/>
              <w:ind w:left="20"/>
              <w:jc w:val="both"/>
            </w:pPr>
            <w:r>
              <w:rPr>
                <w:rFonts w:ascii="Times New Roman"/>
                <w:b w:val="false"/>
                <w:i w:val="false"/>
                <w:color w:val="000000"/>
                <w:sz w:val="20"/>
              </w:rPr>
              <w:t xml:space="preserve">
3. Әртүрлі түрлермен әрленген былғары материалдарын ұтымды пайдалануды, таза және тегіс қиюды, кескіштердің ауданы мен сұлбасы бойынша бөлшектердің дәл сәйкестігін, жұптағы бөлшектердің бірдей қалыңдығы мен тығыздығын, бөлшектердегі былғарының біркелкі бояуы мен бедерін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490"/>
          <w:p>
            <w:pPr>
              <w:spacing w:after="20"/>
              <w:ind w:left="20"/>
              <w:jc w:val="both"/>
            </w:pPr>
            <w:r>
              <w:rPr>
                <w:rFonts w:ascii="Times New Roman"/>
                <w:b w:val="false"/>
                <w:i w:val="false"/>
                <w:color w:val="000000"/>
                <w:sz w:val="20"/>
              </w:rPr>
              <w:t>
Білу:</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4.0.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престерді құрастыру, пайдалану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Пішілген былғары материалдардың қасиеттері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Аяқкиімнің үстіңгі бөлігінің материалдары мен бөлшектеріне арналған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Пішілген бөлшектері арналған аяқкиімнің түрлері, мақсаты, үлгілері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стильдегі және аяқкиімнің түрінің жиынтығына кіретін бөлшектердің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Кесетін былғарыға кескіштерді ұтымды орналастыру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Былғары материалдарын қолдану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жабдықтың конструкциясы, жұмыс істеу тәртібі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Пішілген былғары материалдардың қасиеттері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Аяқкиімнің кесілген материалдары мен бөлшектерінің стандарттары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стильдегі және аяқкиімнің түрінің жиынтығына кіретін бөлшектердің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Кесетін былғарыға кескіштерді ұтымды орналастыру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Былғары материалдарын қолдану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санитарияны жүргізу тәртібі.</w:t>
            </w:r>
          </w:p>
          <w:p>
            <w:pPr>
              <w:spacing w:after="20"/>
              <w:ind w:left="20"/>
              <w:jc w:val="both"/>
            </w:pPr>
            <w:r>
              <w:rPr>
                <w:rFonts w:ascii="Times New Roman"/>
                <w:b w:val="false"/>
                <w:i w:val="false"/>
                <w:color w:val="000000"/>
                <w:sz w:val="20"/>
              </w:rPr>
              <w:t>
10.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491"/>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491"/>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492"/>
          <w:p>
            <w:pPr>
              <w:spacing w:after="20"/>
              <w:ind w:left="20"/>
              <w:jc w:val="both"/>
            </w:pPr>
            <w:r>
              <w:rPr>
                <w:rFonts w:ascii="Times New Roman"/>
                <w:b w:val="false"/>
                <w:i w:val="false"/>
                <w:color w:val="000000"/>
                <w:sz w:val="20"/>
              </w:rPr>
              <w:t>
4</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493"/>
          <w:p>
            <w:pPr>
              <w:spacing w:after="20"/>
              <w:ind w:left="20"/>
              <w:jc w:val="both"/>
            </w:pPr>
            <w:r>
              <w:rPr>
                <w:rFonts w:ascii="Times New Roman"/>
                <w:b w:val="false"/>
                <w:i w:val="false"/>
                <w:color w:val="000000"/>
                <w:sz w:val="20"/>
              </w:rPr>
              <w:t>
ортопедиялық аяқкиімді құрастырушы (қолмен)</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керуші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ортопедиялық аяқкиімінің модельер-конструкторы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 –деңгей</w:t>
            </w:r>
          </w:p>
          <w:p>
            <w:pPr>
              <w:spacing w:after="20"/>
              <w:ind w:left="20"/>
              <w:jc w:val="both"/>
            </w:pPr>
            <w:r>
              <w:rPr>
                <w:rFonts w:ascii="Times New Roman"/>
                <w:b w:val="false"/>
                <w:i w:val="false"/>
                <w:color w:val="000000"/>
                <w:sz w:val="20"/>
              </w:rPr>
              <w:t>
протезші техник-технолог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"Қалыптар модельері"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7536-1-008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 модельері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494"/>
          <w:p>
            <w:pPr>
              <w:spacing w:after="20"/>
              <w:ind w:left="20"/>
              <w:jc w:val="both"/>
            </w:pPr>
            <w:r>
              <w:rPr>
                <w:rFonts w:ascii="Times New Roman"/>
                <w:b w:val="false"/>
                <w:i w:val="false"/>
                <w:color w:val="000000"/>
                <w:sz w:val="20"/>
              </w:rPr>
              <w:t>
3.0. – 4-разряд</w:t>
            </w:r>
          </w:p>
          <w:bookmarkEnd w:id="494"/>
          <w:p>
            <w:pPr>
              <w:spacing w:after="20"/>
              <w:ind w:left="20"/>
              <w:jc w:val="both"/>
            </w:pPr>
            <w:r>
              <w:rPr>
                <w:rFonts w:ascii="Times New Roman"/>
                <w:b w:val="false"/>
                <w:i w:val="false"/>
                <w:color w:val="000000"/>
                <w:sz w:val="20"/>
              </w:rPr>
              <w:t>
3.1. – 5-разряд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495"/>
          <w:p>
            <w:pPr>
              <w:spacing w:after="20"/>
              <w:ind w:left="20"/>
              <w:jc w:val="both"/>
            </w:pPr>
            <w:r>
              <w:rPr>
                <w:rFonts w:ascii="Times New Roman"/>
                <w:b w:val="false"/>
                <w:i w:val="false"/>
                <w:color w:val="000000"/>
                <w:sz w:val="20"/>
              </w:rPr>
              <w:t>
3.0. - 4-разряд (3.0.-1, 3.0.-2 ) еңбек өтіліне байланысты</w:t>
            </w:r>
          </w:p>
          <w:bookmarkEnd w:id="495"/>
          <w:p>
            <w:pPr>
              <w:spacing w:after="20"/>
              <w:ind w:left="20"/>
              <w:jc w:val="both"/>
            </w:pPr>
            <w:r>
              <w:rPr>
                <w:rFonts w:ascii="Times New Roman"/>
                <w:b w:val="false"/>
                <w:i w:val="false"/>
                <w:color w:val="000000"/>
                <w:sz w:val="20"/>
              </w:rPr>
              <w:t>
3.1. – 5-разряд (3.1-1, 3.1.-2)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496"/>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w:t>
            </w:r>
          </w:p>
          <w:bookmarkEnd w:id="496"/>
          <w:p>
            <w:pPr>
              <w:spacing w:after="20"/>
              <w:ind w:left="20"/>
              <w:jc w:val="both"/>
            </w:pPr>
            <w:r>
              <w:rPr>
                <w:rFonts w:ascii="Times New Roman"/>
                <w:b w:val="false"/>
                <w:i w:val="false"/>
                <w:color w:val="000000"/>
                <w:sz w:val="20"/>
              </w:rPr>
              <w:t>
 34-35-параграф, 77-80-тармақтар, Қалыптар модельері, 3-4 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497"/>
          <w:p>
            <w:pPr>
              <w:spacing w:after="20"/>
              <w:ind w:left="20"/>
              <w:jc w:val="both"/>
            </w:pPr>
            <w:r>
              <w:rPr>
                <w:rFonts w:ascii="Times New Roman"/>
                <w:b w:val="false"/>
                <w:i w:val="false"/>
                <w:color w:val="000000"/>
                <w:sz w:val="20"/>
              </w:rPr>
              <w:t xml:space="preserve">
Білім деңгейі: </w:t>
            </w:r>
          </w:p>
          <w:bookmarkEnd w:id="497"/>
          <w:p>
            <w:pPr>
              <w:spacing w:after="20"/>
              <w:ind w:left="20"/>
              <w:jc w:val="both"/>
            </w:pPr>
            <w:r>
              <w:rPr>
                <w:rFonts w:ascii="Times New Roman"/>
                <w:b w:val="false"/>
                <w:i w:val="false"/>
                <w:color w:val="000000"/>
                <w:sz w:val="20"/>
              </w:rPr>
              <w:t>
кәсiпорында оқытуды, кәсiптiк даярлауды, қайта даярлауды, бiлiктiлiгiн арттыруды немесе негiзгi орта бiлiм беру базасында ТжКБ болуын қоса алғанда, жалпы орта бiлiм беру бағдарламалары және практикалық тәжiрибе.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498"/>
          <w:p>
            <w:pPr>
              <w:spacing w:after="20"/>
              <w:ind w:left="20"/>
              <w:jc w:val="both"/>
            </w:pPr>
            <w:r>
              <w:rPr>
                <w:rFonts w:ascii="Times New Roman"/>
                <w:b w:val="false"/>
                <w:i w:val="false"/>
                <w:color w:val="000000"/>
                <w:sz w:val="20"/>
              </w:rPr>
              <w:t xml:space="preserve">
Мамандық: </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07231100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Аяқкиім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(түрі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07231100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Аяқкиім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(түрі бойынша)</w:t>
            </w:r>
          </w:p>
          <w:p>
            <w:pPr>
              <w:spacing w:after="20"/>
              <w:ind w:left="20"/>
              <w:jc w:val="both"/>
            </w:pPr>
            <w:r>
              <w:rPr>
                <w:rFonts w:ascii="Times New Roman"/>
                <w:b w:val="false"/>
                <w:i w:val="false"/>
                <w:color w:val="000000"/>
                <w:sz w:val="20"/>
              </w:rPr>
              <w:t>
Аяқкиім немесе былғары өнеркәсібі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499"/>
          <w:p>
            <w:pPr>
              <w:spacing w:after="20"/>
              <w:ind w:left="20"/>
              <w:jc w:val="both"/>
            </w:pPr>
            <w:r>
              <w:rPr>
                <w:rFonts w:ascii="Times New Roman"/>
                <w:b w:val="false"/>
                <w:i w:val="false"/>
                <w:color w:val="000000"/>
                <w:sz w:val="20"/>
              </w:rPr>
              <w:t>
Біліктілік:</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3W07231002 Ортопедиялық аяқкиімді тігу және жөндеу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3W07231102 Аяқкиім жинағыш</w:t>
            </w:r>
          </w:p>
          <w:p>
            <w:pPr>
              <w:spacing w:after="20"/>
              <w:ind w:left="20"/>
              <w:jc w:val="both"/>
            </w:pPr>
            <w:r>
              <w:rPr>
                <w:rFonts w:ascii="Times New Roman"/>
                <w:b w:val="false"/>
                <w:i w:val="false"/>
                <w:color w:val="000000"/>
                <w:sz w:val="20"/>
              </w:rPr>
              <w:t>
4S07231104 Техник-технолог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500"/>
          <w:p>
            <w:pPr>
              <w:spacing w:after="20"/>
              <w:ind w:left="20"/>
              <w:jc w:val="both"/>
            </w:pPr>
            <w:r>
              <w:rPr>
                <w:rFonts w:ascii="Times New Roman"/>
                <w:b w:val="false"/>
                <w:i w:val="false"/>
                <w:color w:val="000000"/>
                <w:sz w:val="20"/>
              </w:rPr>
              <w:t>
3.1. деңгейі: 2-разрядты аяқкиім құрастырушы ретінде жұмыс өтілі кемінде 2 жыл;</w:t>
            </w:r>
          </w:p>
          <w:bookmarkEnd w:id="500"/>
          <w:p>
            <w:pPr>
              <w:spacing w:after="20"/>
              <w:ind w:left="20"/>
              <w:jc w:val="both"/>
            </w:pPr>
            <w:r>
              <w:rPr>
                <w:rFonts w:ascii="Times New Roman"/>
                <w:b w:val="false"/>
                <w:i w:val="false"/>
                <w:color w:val="000000"/>
                <w:sz w:val="20"/>
              </w:rPr>
              <w:t>
3.2. деңгейі: 3 санатты модельер ретінде жұмыс өтілі кемінде 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501"/>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501"/>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502"/>
          <w:p>
            <w:pPr>
              <w:spacing w:after="20"/>
              <w:ind w:left="20"/>
              <w:jc w:val="both"/>
            </w:pPr>
            <w:r>
              <w:rPr>
                <w:rFonts w:ascii="Times New Roman"/>
                <w:b w:val="false"/>
                <w:i w:val="false"/>
                <w:color w:val="000000"/>
                <w:sz w:val="20"/>
              </w:rPr>
              <w:t>
ортопедиялық аяқкиім керуші;</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құрастырушы;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 пішуші;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пішуші-модельер</w:t>
            </w:r>
          </w:p>
          <w:p>
            <w:pPr>
              <w:spacing w:after="20"/>
              <w:ind w:left="20"/>
              <w:jc w:val="both"/>
            </w:pPr>
            <w:r>
              <w:rPr>
                <w:rFonts w:ascii="Times New Roman"/>
                <w:b w:val="false"/>
                <w:i w:val="false"/>
                <w:color w:val="000000"/>
                <w:sz w:val="20"/>
              </w:rPr>
              <w:t>
модельер-конструктор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 модельдеу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және тұрақты жағдайларда қалыпты модельдеу стандартты тапсырмаларын ішінара тәуелсіз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503"/>
          <w:p>
            <w:pPr>
              <w:spacing w:after="20"/>
              <w:ind w:left="20"/>
              <w:jc w:val="both"/>
            </w:pPr>
            <w:r>
              <w:rPr>
                <w:rFonts w:ascii="Times New Roman"/>
                <w:b w:val="false"/>
                <w:i w:val="false"/>
                <w:color w:val="000000"/>
                <w:sz w:val="20"/>
              </w:rPr>
              <w:t xml:space="preserve">
Еңбек функциясы 1: </w:t>
            </w:r>
          </w:p>
          <w:bookmarkEnd w:id="503"/>
          <w:p>
            <w:pPr>
              <w:spacing w:after="20"/>
              <w:ind w:left="20"/>
              <w:jc w:val="both"/>
            </w:pPr>
            <w:r>
              <w:rPr>
                <w:rFonts w:ascii="Times New Roman"/>
                <w:b w:val="false"/>
                <w:i w:val="false"/>
                <w:color w:val="000000"/>
                <w:sz w:val="20"/>
              </w:rPr>
              <w:t xml:space="preserve">
Белгілі және тұрақты жағдайларда қалыпты модельдеу стандартты тапсырмаларын ішінара тәуелсіз орындау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504"/>
          <w:p>
            <w:pPr>
              <w:spacing w:after="20"/>
              <w:ind w:left="20"/>
              <w:jc w:val="both"/>
            </w:pPr>
            <w:r>
              <w:rPr>
                <w:rFonts w:ascii="Times New Roman"/>
                <w:b w:val="false"/>
                <w:i w:val="false"/>
                <w:color w:val="000000"/>
                <w:sz w:val="20"/>
              </w:rPr>
              <w:t xml:space="preserve">
Дағды 1: </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Берілген тапсырмаға сәкес барлық төсемдерді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белгілі тәуелсіздікке негізделген </w:t>
            </w:r>
          </w:p>
          <w:p>
            <w:pPr>
              <w:spacing w:after="20"/>
              <w:ind w:left="20"/>
              <w:jc w:val="both"/>
            </w:pPr>
            <w:r>
              <w:rPr>
                <w:rFonts w:ascii="Times New Roman"/>
                <w:b w:val="false"/>
                <w:i w:val="false"/>
                <w:color w:val="000000"/>
                <w:sz w:val="20"/>
              </w:rPr>
              <w:t>
пропорциядағы аяқкиім түрлері модельдеу жұмыстарын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505"/>
          <w:p>
            <w:pPr>
              <w:spacing w:after="20"/>
              <w:ind w:left="20"/>
              <w:jc w:val="both"/>
            </w:pPr>
            <w:r>
              <w:rPr>
                <w:rFonts w:ascii="Times New Roman"/>
                <w:b w:val="false"/>
                <w:i w:val="false"/>
                <w:color w:val="000000"/>
                <w:sz w:val="20"/>
              </w:rPr>
              <w:t>
Машық:</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Гипстен ортопедиялық аяқкиімге арналған қалып (үлгілерді) жасау:гипс ерітіндісін дайындау, марля-гипс негативін дайындау, оған гипс ерітіндісін құю, гипс қалыпты (үлгілерді) дәрігердің тапсырыста көрсеткен табанның нысаны мен өлшемін сақтай отырып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Дәрігер тапсырыста көрсеткен табандардың пішіндері мен өлшемдеріне сәйкес күрделілігі төмен және профилактикалық аяқкиімдерге қалыптарды шақтау және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Ауытқулар бойынша негізгі табанды дайындау, қажет болған жағдайда корсетті блоктау.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Ортопед дәрігердің рецепті бойынша халықтың жеке тапсырыстары бойынша ұлтарақтар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Престерде және өзге жабдықтарда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Ортопедиялық аяқкиімдер мен тапсырыс бойынша жасалған аяқкиімдерге арналған ағаш ілмектерді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Тапсырмада көрсетілген табан конфигурациясына және өлшемдерге сәйкес төсеніштерді таңдау және шақтау, төсеніштердің көлемін азайту немесе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Ортопедиялық қалыптарды дәрігер бұйрықта көрсеткен тапсырыс берушінің табан өлшемдері мен көлемдік өлшемдеріне сәйкес таңдау және шақтау.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Тығын астындағы қатты бөлшектерді бітеу, тығынды шақтау және желімдеу.</w:t>
            </w:r>
          </w:p>
          <w:p>
            <w:pPr>
              <w:spacing w:after="20"/>
              <w:ind w:left="20"/>
              <w:jc w:val="both"/>
            </w:pPr>
            <w:r>
              <w:rPr>
                <w:rFonts w:ascii="Times New Roman"/>
                <w:b w:val="false"/>
                <w:i w:val="false"/>
                <w:color w:val="000000"/>
                <w:sz w:val="20"/>
              </w:rPr>
              <w:t>
5. Піл ауруы, Шопард және Лисфранк ампутациялары кезінде ерекше қиын жағдайларда блокты және гипсті құймаларды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506"/>
          <w:p>
            <w:pPr>
              <w:spacing w:after="20"/>
              <w:ind w:left="20"/>
              <w:jc w:val="both"/>
            </w:pPr>
            <w:r>
              <w:rPr>
                <w:rFonts w:ascii="Times New Roman"/>
                <w:b w:val="false"/>
                <w:i w:val="false"/>
                <w:color w:val="000000"/>
                <w:sz w:val="20"/>
              </w:rPr>
              <w:t>
Білу:</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Гипс блоктарын (үлгілерді) дайындау және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Табанның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Табанның деформациясы мен ампутациясының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Тақталарды құрастыру және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Протездік-ортопедиялық бұйымдарды дайындау үшін дәстүрлі әдістерді немесе 3D құрылғыларын қолдану арқылы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Протездік-ортопедиялық аяқкиімді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Протездік-ортездік құрылыстың жалпы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 талаптары.</w:t>
            </w:r>
          </w:p>
          <w:p>
            <w:pPr>
              <w:spacing w:after="20"/>
              <w:ind w:left="20"/>
              <w:jc w:val="both"/>
            </w:pPr>
            <w:r>
              <w:rPr>
                <w:rFonts w:ascii="Times New Roman"/>
                <w:b w:val="false"/>
                <w:i w:val="false"/>
                <w:color w:val="000000"/>
                <w:sz w:val="20"/>
              </w:rPr>
              <w:t>
10.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507"/>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507"/>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508"/>
          <w:p>
            <w:pPr>
              <w:spacing w:after="20"/>
              <w:ind w:left="20"/>
              <w:jc w:val="both"/>
            </w:pPr>
            <w:r>
              <w:rPr>
                <w:rFonts w:ascii="Times New Roman"/>
                <w:b w:val="false"/>
                <w:i w:val="false"/>
                <w:color w:val="000000"/>
                <w:sz w:val="20"/>
              </w:rPr>
              <w:t>
3</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509"/>
          <w:p>
            <w:pPr>
              <w:spacing w:after="20"/>
              <w:ind w:left="20"/>
              <w:jc w:val="both"/>
            </w:pPr>
            <w:r>
              <w:rPr>
                <w:rFonts w:ascii="Times New Roman"/>
                <w:b w:val="false"/>
                <w:i w:val="false"/>
                <w:color w:val="000000"/>
                <w:sz w:val="20"/>
              </w:rPr>
              <w:t>
ортопедиялық аяқкиімді құрастырушы (қолмен)</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аяқкиімді керуші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пішуші-модельер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модельер-конструктор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протезші техник </w:t>
            </w:r>
          </w:p>
          <w:p>
            <w:pPr>
              <w:spacing w:after="20"/>
              <w:ind w:left="20"/>
              <w:jc w:val="both"/>
            </w:pPr>
            <w:r>
              <w:rPr>
                <w:rFonts w:ascii="Times New Roman"/>
                <w:b w:val="false"/>
                <w:i w:val="false"/>
                <w:color w:val="000000"/>
                <w:sz w:val="20"/>
              </w:rPr>
              <w:t>
протезші техник-технолог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"Ортопедиялық және басқа бұйымдарды тігуші"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510"/>
          <w:p>
            <w:pPr>
              <w:spacing w:after="20"/>
              <w:ind w:left="20"/>
              <w:jc w:val="both"/>
            </w:pPr>
            <w:r>
              <w:rPr>
                <w:rFonts w:ascii="Times New Roman"/>
                <w:b w:val="false"/>
                <w:i w:val="false"/>
                <w:color w:val="000000"/>
                <w:sz w:val="20"/>
              </w:rPr>
              <w:t>
7531-1-001 "Корсет жасаушы"</w:t>
            </w:r>
          </w:p>
          <w:bookmarkEnd w:id="510"/>
          <w:p>
            <w:pPr>
              <w:spacing w:after="20"/>
              <w:ind w:left="20"/>
              <w:jc w:val="both"/>
            </w:pPr>
            <w:r>
              <w:rPr>
                <w:rFonts w:ascii="Times New Roman"/>
                <w:b w:val="false"/>
                <w:i w:val="false"/>
                <w:color w:val="000000"/>
                <w:sz w:val="20"/>
              </w:rPr>
              <w:t>
7536-1-016 "Тігінші"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және басқа бұйымдарды тігуші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 1, 1.1. – 2) –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511"/>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 </w:t>
            </w:r>
          </w:p>
          <w:bookmarkEnd w:id="511"/>
          <w:p>
            <w:pPr>
              <w:spacing w:after="20"/>
              <w:ind w:left="20"/>
              <w:jc w:val="both"/>
            </w:pPr>
            <w:r>
              <w:rPr>
                <w:rFonts w:ascii="Times New Roman"/>
                <w:b w:val="false"/>
                <w:i w:val="false"/>
                <w:color w:val="000000"/>
                <w:sz w:val="20"/>
              </w:rPr>
              <w:t>
 30-параграф, 318-319-тармақтар , бұйымдар тігуші, 1-разряд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512"/>
          <w:p>
            <w:pPr>
              <w:spacing w:after="20"/>
              <w:ind w:left="20"/>
              <w:jc w:val="both"/>
            </w:pPr>
            <w:r>
              <w:rPr>
                <w:rFonts w:ascii="Times New Roman"/>
                <w:b w:val="false"/>
                <w:i w:val="false"/>
                <w:color w:val="000000"/>
                <w:sz w:val="20"/>
              </w:rPr>
              <w:t xml:space="preserve">
Білім деңгейі: </w:t>
            </w:r>
          </w:p>
          <w:bookmarkEnd w:id="512"/>
          <w:p>
            <w:pPr>
              <w:spacing w:after="20"/>
              <w:ind w:left="20"/>
              <w:jc w:val="both"/>
            </w:pPr>
            <w:r>
              <w:rPr>
                <w:rFonts w:ascii="Times New Roman"/>
                <w:b w:val="false"/>
                <w:i w:val="false"/>
                <w:color w:val="000000"/>
                <w:sz w:val="20"/>
              </w:rPr>
              <w:t>
негізгі орта білімнің болуы, бірақ бастауыш білімнен және/немесе қысқа мерзімді оқытудан төмен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513"/>
          <w:p>
            <w:pPr>
              <w:spacing w:after="20"/>
              <w:ind w:left="20"/>
              <w:jc w:val="both"/>
            </w:pPr>
            <w:r>
              <w:rPr>
                <w:rFonts w:ascii="Times New Roman"/>
                <w:b w:val="false"/>
                <w:i w:val="false"/>
                <w:color w:val="000000"/>
                <w:sz w:val="20"/>
              </w:rPr>
              <w:t xml:space="preserve">
Мамандық: </w:t>
            </w:r>
          </w:p>
          <w:bookmarkEnd w:id="51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514"/>
          <w:p>
            <w:pPr>
              <w:spacing w:after="20"/>
              <w:ind w:left="20"/>
              <w:jc w:val="both"/>
            </w:pPr>
            <w:r>
              <w:rPr>
                <w:rFonts w:ascii="Times New Roman"/>
                <w:b w:val="false"/>
                <w:i w:val="false"/>
                <w:color w:val="000000"/>
                <w:sz w:val="20"/>
              </w:rPr>
              <w:t>
Біліктілік:</w:t>
            </w:r>
          </w:p>
          <w:bookmarkEnd w:id="514"/>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515"/>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515"/>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516"/>
          <w:p>
            <w:pPr>
              <w:spacing w:after="20"/>
              <w:ind w:left="20"/>
              <w:jc w:val="both"/>
            </w:pPr>
            <w:r>
              <w:rPr>
                <w:rFonts w:ascii="Times New Roman"/>
                <w:b w:val="false"/>
                <w:i w:val="false"/>
                <w:color w:val="000000"/>
                <w:sz w:val="20"/>
              </w:rPr>
              <w:t>
7531-1-001 Корсеттерді өндіруші</w:t>
            </w:r>
          </w:p>
          <w:bookmarkEnd w:id="516"/>
          <w:p>
            <w:pPr>
              <w:spacing w:after="20"/>
              <w:ind w:left="20"/>
              <w:jc w:val="both"/>
            </w:pPr>
            <w:r>
              <w:rPr>
                <w:rFonts w:ascii="Times New Roman"/>
                <w:b w:val="false"/>
                <w:i w:val="false"/>
                <w:color w:val="000000"/>
                <w:sz w:val="20"/>
              </w:rPr>
              <w:t>
7536-1-016 тігінші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және басқа бұйымдарды тігу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және қадағалау бойынша нұсқауларға сәйкес қарапайым тапсырмаларды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517"/>
          <w:p>
            <w:pPr>
              <w:spacing w:after="20"/>
              <w:ind w:left="20"/>
              <w:jc w:val="both"/>
            </w:pPr>
            <w:r>
              <w:rPr>
                <w:rFonts w:ascii="Times New Roman"/>
                <w:b w:val="false"/>
                <w:i w:val="false"/>
                <w:color w:val="000000"/>
                <w:sz w:val="20"/>
              </w:rPr>
              <w:t xml:space="preserve">
Еңбек функциясы 1: </w:t>
            </w:r>
          </w:p>
          <w:bookmarkEnd w:id="517"/>
          <w:p>
            <w:pPr>
              <w:spacing w:after="20"/>
              <w:ind w:left="20"/>
              <w:jc w:val="both"/>
            </w:pPr>
            <w:r>
              <w:rPr>
                <w:rFonts w:ascii="Times New Roman"/>
                <w:b w:val="false"/>
                <w:i w:val="false"/>
                <w:color w:val="000000"/>
                <w:sz w:val="20"/>
              </w:rPr>
              <w:t>
Тікелей бақылау және қадағалау бойынша нұсқауларға сәйкес қарапайым тапсырмаларды орындау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518"/>
          <w:p>
            <w:pPr>
              <w:spacing w:after="20"/>
              <w:ind w:left="20"/>
              <w:jc w:val="both"/>
            </w:pPr>
            <w:r>
              <w:rPr>
                <w:rFonts w:ascii="Times New Roman"/>
                <w:b w:val="false"/>
                <w:i w:val="false"/>
                <w:color w:val="000000"/>
                <w:sz w:val="20"/>
              </w:rPr>
              <w:t xml:space="preserve">
Дағды 1: </w:t>
            </w:r>
          </w:p>
          <w:bookmarkEnd w:id="518"/>
          <w:p>
            <w:pPr>
              <w:spacing w:after="20"/>
              <w:ind w:left="20"/>
              <w:jc w:val="both"/>
            </w:pPr>
            <w:r>
              <w:rPr>
                <w:rFonts w:ascii="Times New Roman"/>
                <w:b w:val="false"/>
                <w:i w:val="false"/>
                <w:color w:val="000000"/>
                <w:sz w:val="20"/>
              </w:rPr>
              <w:t>
Белгілі бір дәрежеде дербестікпен жетекшілік ететін тоқыма корсеттері мен бинт бұйымдарын және дублин маталарынан ортезаларды жасау бойынша қарапайым жұмыстарды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519"/>
          <w:p>
            <w:pPr>
              <w:spacing w:after="20"/>
              <w:ind w:left="20"/>
              <w:jc w:val="both"/>
            </w:pPr>
            <w:r>
              <w:rPr>
                <w:rFonts w:ascii="Times New Roman"/>
                <w:b w:val="false"/>
                <w:i w:val="false"/>
                <w:color w:val="000000"/>
                <w:sz w:val="20"/>
              </w:rPr>
              <w:t>
Машық:</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Бұйымдардың элементтерін тігу бойынша жұмыстарды қолмен орындау:ілгекті торлау, түймелерді қадау, қолғаптар мен биялайларды жұптап біріктіру, жіптердің ұштарын бекіту, бастырманы үстемелеп және қыспақтап жіптермен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талаптарға сәйкес инені, аспаптарды, құрал-сайманды қолданумен немесе оларсыз қарапайым қайыс-ер бұйымдары мен адам жарағының бұйымдарын, қайыс және аршылмаған қусыру бөлшектерін тігу бойынша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қолмен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қамыт киіз жастығының белдігіне ілгектер, тоғалар;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кекілдірікке астарлар;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бұйымдарға тоға;</w:t>
            </w:r>
          </w:p>
          <w:p>
            <w:pPr>
              <w:spacing w:after="20"/>
              <w:ind w:left="20"/>
              <w:jc w:val="both"/>
            </w:pPr>
            <w:r>
              <w:rPr>
                <w:rFonts w:ascii="Times New Roman"/>
                <w:b w:val="false"/>
                <w:i w:val="false"/>
                <w:color w:val="000000"/>
                <w:sz w:val="20"/>
              </w:rPr>
              <w:t>
4) бұйымдарды көктеу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520"/>
          <w:p>
            <w:pPr>
              <w:spacing w:after="20"/>
              <w:ind w:left="20"/>
              <w:jc w:val="both"/>
            </w:pPr>
            <w:r>
              <w:rPr>
                <w:rFonts w:ascii="Times New Roman"/>
                <w:b w:val="false"/>
                <w:i w:val="false"/>
                <w:color w:val="000000"/>
                <w:sz w:val="20"/>
              </w:rPr>
              <w:t>
Білу:</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 элементтерін қолмен тігу бойынша жұмыстарды орындау әдістері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Инелер мен жіптердің нөмірлері, оларды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операцияға және тігу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Бұйымдарды тігу кезіндегі ақаулардың себептері, олардың алдын алу және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Дәстүрлі және заманауи әдістерді қолдану арқылы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Тігін операцияларын орындау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көрсетілетін жабдықтың конструкциясы, тігін инелер мен жіптердің нөмірлері.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9.Тоқыма корсеттерін, бинттерін, жоғарғы және төменгі аяқтардың тоқыма ортездерін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қауіпсіздігі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санитария процедуралары.</w:t>
            </w:r>
          </w:p>
          <w:p>
            <w:pPr>
              <w:spacing w:after="20"/>
              <w:ind w:left="20"/>
              <w:jc w:val="both"/>
            </w:pPr>
            <w:r>
              <w:rPr>
                <w:rFonts w:ascii="Times New Roman"/>
                <w:b w:val="false"/>
                <w:i w:val="false"/>
                <w:color w:val="000000"/>
                <w:sz w:val="20"/>
              </w:rPr>
              <w:t>
13.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бақылаудағы әрекеттер,жауапкершілік, ұқыптылық.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521"/>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521"/>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бұйымдарды тігуші (бандажист)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"Ортопедиялық және басқа бұйымдарды тігуші"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522"/>
          <w:p>
            <w:pPr>
              <w:spacing w:after="20"/>
              <w:ind w:left="20"/>
              <w:jc w:val="both"/>
            </w:pPr>
            <w:r>
              <w:rPr>
                <w:rFonts w:ascii="Times New Roman"/>
                <w:b w:val="false"/>
                <w:i w:val="false"/>
                <w:color w:val="000000"/>
                <w:sz w:val="20"/>
              </w:rPr>
              <w:t>
7531-1-001 "Корсет жасаушы"</w:t>
            </w:r>
          </w:p>
          <w:bookmarkEnd w:id="522"/>
          <w:p>
            <w:pPr>
              <w:spacing w:after="20"/>
              <w:ind w:left="20"/>
              <w:jc w:val="both"/>
            </w:pPr>
            <w:r>
              <w:rPr>
                <w:rFonts w:ascii="Times New Roman"/>
                <w:b w:val="false"/>
                <w:i w:val="false"/>
                <w:color w:val="000000"/>
                <w:sz w:val="20"/>
              </w:rPr>
              <w:t>
7536-1-016 "Тігінші"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және басқа бұйымдарды тігуші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2-разряд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 – 1, 2.1. – 2) еңбек өтілінен;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523"/>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 </w:t>
            </w:r>
          </w:p>
          <w:bookmarkEnd w:id="523"/>
          <w:p>
            <w:pPr>
              <w:spacing w:after="20"/>
              <w:ind w:left="20"/>
              <w:jc w:val="both"/>
            </w:pPr>
            <w:r>
              <w:rPr>
                <w:rFonts w:ascii="Times New Roman"/>
                <w:b w:val="false"/>
                <w:i w:val="false"/>
                <w:color w:val="000000"/>
                <w:sz w:val="20"/>
              </w:rPr>
              <w:t>
 31-параграф, 321-323-тармақтар, бұйымдар тігуші, 2-разряд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524"/>
          <w:p>
            <w:pPr>
              <w:spacing w:after="20"/>
              <w:ind w:left="20"/>
              <w:jc w:val="both"/>
            </w:pPr>
            <w:r>
              <w:rPr>
                <w:rFonts w:ascii="Times New Roman"/>
                <w:b w:val="false"/>
                <w:i w:val="false"/>
                <w:color w:val="000000"/>
                <w:sz w:val="20"/>
              </w:rPr>
              <w:t xml:space="preserve">
Білім деңгейі: </w:t>
            </w:r>
          </w:p>
          <w:bookmarkEnd w:id="524"/>
          <w:p>
            <w:pPr>
              <w:spacing w:after="20"/>
              <w:ind w:left="20"/>
              <w:jc w:val="both"/>
            </w:pPr>
            <w:r>
              <w:rPr>
                <w:rFonts w:ascii="Times New Roman"/>
                <w:b w:val="false"/>
                <w:i w:val="false"/>
                <w:color w:val="000000"/>
                <w:sz w:val="20"/>
              </w:rPr>
              <w:t>
жалпы, орта білімі бар, бірақ негізгі орта білімнен төмен емес практикалық тәжірибесі және/немесе кәсіптік даярлығы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525"/>
          <w:p>
            <w:pPr>
              <w:spacing w:after="20"/>
              <w:ind w:left="20"/>
              <w:jc w:val="both"/>
            </w:pPr>
            <w:r>
              <w:rPr>
                <w:rFonts w:ascii="Times New Roman"/>
                <w:b w:val="false"/>
                <w:i w:val="false"/>
                <w:color w:val="000000"/>
                <w:sz w:val="20"/>
              </w:rPr>
              <w:t xml:space="preserve">
Мамандық: </w:t>
            </w:r>
          </w:p>
          <w:bookmarkEnd w:id="52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526"/>
          <w:p>
            <w:pPr>
              <w:spacing w:after="20"/>
              <w:ind w:left="20"/>
              <w:jc w:val="both"/>
            </w:pPr>
            <w:r>
              <w:rPr>
                <w:rFonts w:ascii="Times New Roman"/>
                <w:b w:val="false"/>
                <w:i w:val="false"/>
                <w:color w:val="000000"/>
                <w:sz w:val="20"/>
              </w:rPr>
              <w:t>
Біліктілік:</w:t>
            </w:r>
          </w:p>
          <w:bookmarkEnd w:id="526"/>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бұйымдардың тігіншісі (таңту бойынша маман) 1-разрядты жұмыс өтілі бір жылдан кем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527"/>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527"/>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528"/>
          <w:p>
            <w:pPr>
              <w:spacing w:after="20"/>
              <w:ind w:left="20"/>
              <w:jc w:val="both"/>
            </w:pPr>
            <w:r>
              <w:rPr>
                <w:rFonts w:ascii="Times New Roman"/>
                <w:b w:val="false"/>
                <w:i w:val="false"/>
                <w:color w:val="000000"/>
                <w:sz w:val="20"/>
              </w:rPr>
              <w:t>
7531-1-001 Корсеттерді өндіруші</w:t>
            </w:r>
          </w:p>
          <w:bookmarkEnd w:id="528"/>
          <w:p>
            <w:pPr>
              <w:spacing w:after="20"/>
              <w:ind w:left="20"/>
              <w:jc w:val="both"/>
            </w:pPr>
            <w:r>
              <w:rPr>
                <w:rFonts w:ascii="Times New Roman"/>
                <w:b w:val="false"/>
                <w:i w:val="false"/>
                <w:color w:val="000000"/>
                <w:sz w:val="20"/>
              </w:rPr>
              <w:t>
7536-1-016 тігінші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және басқа бұйымдарды тігу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тапсырмаларды, ішінара өз бетінше, таныс және тұрақты жағдайларда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529"/>
          <w:p>
            <w:pPr>
              <w:spacing w:after="20"/>
              <w:ind w:left="20"/>
              <w:jc w:val="both"/>
            </w:pPr>
            <w:r>
              <w:rPr>
                <w:rFonts w:ascii="Times New Roman"/>
                <w:b w:val="false"/>
                <w:i w:val="false"/>
                <w:color w:val="000000"/>
                <w:sz w:val="20"/>
              </w:rPr>
              <w:t xml:space="preserve">
Еңбек функциясы 1: </w:t>
            </w:r>
          </w:p>
          <w:bookmarkEnd w:id="529"/>
          <w:p>
            <w:pPr>
              <w:spacing w:after="20"/>
              <w:ind w:left="20"/>
              <w:jc w:val="both"/>
            </w:pPr>
            <w:r>
              <w:rPr>
                <w:rFonts w:ascii="Times New Roman"/>
                <w:b w:val="false"/>
                <w:i w:val="false"/>
                <w:color w:val="000000"/>
                <w:sz w:val="20"/>
              </w:rPr>
              <w:t>
Стандартты тапсырмаларды, ішінара өз бетінше, таныс және тұрақты жағдайларда орындау.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530"/>
          <w:p>
            <w:pPr>
              <w:spacing w:after="20"/>
              <w:ind w:left="20"/>
              <w:jc w:val="both"/>
            </w:pPr>
            <w:r>
              <w:rPr>
                <w:rFonts w:ascii="Times New Roman"/>
                <w:b w:val="false"/>
                <w:i w:val="false"/>
                <w:color w:val="000000"/>
                <w:sz w:val="20"/>
              </w:rPr>
              <w:t xml:space="preserve">
Дағды 1: </w:t>
            </w:r>
          </w:p>
          <w:bookmarkEnd w:id="530"/>
          <w:p>
            <w:pPr>
              <w:spacing w:after="20"/>
              <w:ind w:left="20"/>
              <w:jc w:val="both"/>
            </w:pPr>
            <w:r>
              <w:rPr>
                <w:rFonts w:ascii="Times New Roman"/>
                <w:b w:val="false"/>
                <w:i w:val="false"/>
                <w:color w:val="000000"/>
                <w:sz w:val="20"/>
              </w:rPr>
              <w:t>
Дербестіктің белгілі бір үлесі бар басшылықпен ортопедиялық және басқа бұйымдарды қызмет көрсететін машинада немесе қолмен тігу бойынша күрделілігі орташа жұмыстарды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531"/>
          <w:p>
            <w:pPr>
              <w:spacing w:after="20"/>
              <w:ind w:left="20"/>
              <w:jc w:val="both"/>
            </w:pPr>
            <w:r>
              <w:rPr>
                <w:rFonts w:ascii="Times New Roman"/>
                <w:b w:val="false"/>
                <w:i w:val="false"/>
                <w:color w:val="000000"/>
                <w:sz w:val="20"/>
              </w:rPr>
              <w:t>
Машық:</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1. Тігін машинасында қарапайым бұйымдарды немесе бұйым элементтерін: белдіктерді, өрілген бөлшектерді, ілмектерді, белдік ілмектерді, былғары бұрыштарды, кедерлерді, бұйымдардың барлық түрлеріне арналған тұтқаларды тігу бойынша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Сыдырмаларға ұштарды бекіту, бұйымдардың барлық түрлеріне, қалталарға, түбіне және басқа бөлшектер мен элементтерге төсем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3. Үстіңгі жиек бойымен ішкі бөлшектерді және бұйым элементтерін қоса тігу, жиектерді жиектеу.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Ілмектер тігу, түймелерді тігу, бұйымдарды машинада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Ортопедиялық бұйымдарға серпімді белдеулерді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Ойыншының қалқанына қолмен киізді тігіп, бұйымдарды бір инеге тігіспен алдын ала шаншу арқылы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үлгідегі және сыныптағы тігін жабдықтарында жіп тігістері бар бөлшектер мен бұйымдарды жалғау арқылы немесе қолмен орташа күрделі ортопедиялық бұйымдарды тігу бойынша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Жалпақ былғарыдан, резеңкеден, кендірден, жүннен, мақтадан жасалған жетек белдіктерді, сондай-ақ желімдеуді қажет етпейтін дөңгелек, былғары белдіктерді тігу, тігу, желімдеу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 талаптарына сәйкес үзіліссіз немесе өткізіп алынған тігістерсіз тартылған жіппен тегіс тігуді, тігіс жиілігін және бөлшектердің шетінен арақашықтықтарын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Машинаны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Белдіктің қажетті енін, тығыздығын және қалыңдығын алу үшін шикі белдіктерді қолмен отырғызу және техникалық шарттарға сәйкес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қолмен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көлбеу белдіктерге арналған жартылай сақиналар, белдіктерге арналған ілмектер, жастықтар, щекке арналған белдіктер мен сақиналар, ер-тұрман жастықтары, ағаш сөрелеріне арналған астарлар, қысқа иық белдіктеріне арналған тоғалар, муфталарға арналған жартылай сақиналар, белдіктерге арналған клапандар мен бекітілген белдік ілмектер, сызықтар, арқалықтарға арналған байлаулар, жиектер, шумбурлар, бөлшектер мен бұйымдарға арналған белдік ілмектер, белдіктер;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 жабындары (алдыңғы және артқы бөліктері) – жиектеу;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жастықтарды алдыңғы және артқы роликтер бойымен қысу – сыпыру;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қақпақтардың бұрыштары мен шанақтың түбі тігіледі;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машинамен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бөлшектерге арналған бекіткіштер, корпусқа арналған топсалар, корпусқа арналған арқа жастықтары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рамаларға, әбзелдерге, тұтқаларға жағалар –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бөлшектердің үстіңгі жағының жиектері, алдыңғы жиектерінің қақпақтары –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арқа жастықтары, жамылғылар – тігу;</w:t>
            </w:r>
          </w:p>
          <w:p>
            <w:pPr>
              <w:spacing w:after="20"/>
              <w:ind w:left="20"/>
              <w:jc w:val="both"/>
            </w:pPr>
            <w:r>
              <w:rPr>
                <w:rFonts w:ascii="Times New Roman"/>
                <w:b w:val="false"/>
                <w:i w:val="false"/>
                <w:color w:val="000000"/>
                <w:sz w:val="20"/>
              </w:rPr>
              <w:t>
5) жастықтар мен тұтқалардың жабындары –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532"/>
          <w:p>
            <w:pPr>
              <w:spacing w:after="20"/>
              <w:ind w:left="20"/>
              <w:jc w:val="both"/>
            </w:pPr>
            <w:r>
              <w:rPr>
                <w:rFonts w:ascii="Times New Roman"/>
                <w:b w:val="false"/>
                <w:i w:val="false"/>
                <w:color w:val="000000"/>
                <w:sz w:val="20"/>
              </w:rPr>
              <w:t>
Білу:</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1. Тігін машиналарының жұмыс істеу қағидаттары, жұмыс істеу тәртібі және реттеуі.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Тігін бұйымдары бойынша жұмыстарды орындау әдістері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Тігу, желімдеу, бекіту үшін қолданылатын материалдарға, сорттарға, материалдардың қасиеттеріне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бақылау-өлшеу аспаптары мен құралдарды пайдаланудың мақсаты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Әртүрлі бұйымдарды тігу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Белдіктер мен тігістерге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Дәстүрлі және заманауи әдістерді қолдану арқылы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Тігін операцияларын орындау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 көрсетілетін жабдықтың конструкциясы, тігін инелер мен жіптердің нөмірлері.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қауіпсіздігі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процедуралары.</w:t>
            </w:r>
          </w:p>
          <w:p>
            <w:pPr>
              <w:spacing w:after="20"/>
              <w:ind w:left="20"/>
              <w:jc w:val="both"/>
            </w:pPr>
            <w:r>
              <w:rPr>
                <w:rFonts w:ascii="Times New Roman"/>
                <w:b w:val="false"/>
                <w:i w:val="false"/>
                <w:color w:val="000000"/>
                <w:sz w:val="20"/>
              </w:rPr>
              <w:t>
14.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Дербестіліктің белгілі бір үлесімен басшылықта қызмет, қойылған міндеттерді шешуге жауапкершілік, адалдық, ұқыптылық, байланысқа бейімділік, орындаушылық тәртіп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533"/>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533"/>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бұйымдарды тігуші (бандажшы)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"Ортопедиялық және басқа бұйымдарды тігуші"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534"/>
          <w:p>
            <w:pPr>
              <w:spacing w:after="20"/>
              <w:ind w:left="20"/>
              <w:jc w:val="both"/>
            </w:pPr>
            <w:r>
              <w:rPr>
                <w:rFonts w:ascii="Times New Roman"/>
                <w:b w:val="false"/>
                <w:i w:val="false"/>
                <w:color w:val="000000"/>
                <w:sz w:val="20"/>
              </w:rPr>
              <w:t>
7531-1-001 "Корсет жасаушы"</w:t>
            </w:r>
          </w:p>
          <w:bookmarkEnd w:id="534"/>
          <w:p>
            <w:pPr>
              <w:spacing w:after="20"/>
              <w:ind w:left="20"/>
              <w:jc w:val="both"/>
            </w:pPr>
            <w:r>
              <w:rPr>
                <w:rFonts w:ascii="Times New Roman"/>
                <w:b w:val="false"/>
                <w:i w:val="false"/>
                <w:color w:val="000000"/>
                <w:sz w:val="20"/>
              </w:rPr>
              <w:t>
7536-1-016 "Тігінші"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және басқа бұйымдарды тігуші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535"/>
          <w:p>
            <w:pPr>
              <w:spacing w:after="20"/>
              <w:ind w:left="20"/>
              <w:jc w:val="both"/>
            </w:pPr>
            <w:r>
              <w:rPr>
                <w:rFonts w:ascii="Times New Roman"/>
                <w:b w:val="false"/>
                <w:i w:val="false"/>
                <w:color w:val="000000"/>
                <w:sz w:val="20"/>
              </w:rPr>
              <w:t>
3.0. – 3-разряд</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3.1. – 4-разряд</w:t>
            </w:r>
          </w:p>
          <w:p>
            <w:pPr>
              <w:spacing w:after="20"/>
              <w:ind w:left="20"/>
              <w:jc w:val="both"/>
            </w:pPr>
            <w:r>
              <w:rPr>
                <w:rFonts w:ascii="Times New Roman"/>
                <w:b w:val="false"/>
                <w:i w:val="false"/>
                <w:color w:val="000000"/>
                <w:sz w:val="20"/>
              </w:rPr>
              <w:t>
3.2. – 5-разряд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536"/>
          <w:p>
            <w:pPr>
              <w:spacing w:after="20"/>
              <w:ind w:left="20"/>
              <w:jc w:val="both"/>
            </w:pPr>
            <w:r>
              <w:rPr>
                <w:rFonts w:ascii="Times New Roman"/>
                <w:b w:val="false"/>
                <w:i w:val="false"/>
                <w:color w:val="000000"/>
                <w:sz w:val="20"/>
              </w:rPr>
              <w:t>
3.0.– 3 разряд (3.0-1,3.0-2) – еңбек өтілінен</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3.1. – 4 разряд (3.1-1,3.1-2) – еңбек өтілінен</w:t>
            </w:r>
          </w:p>
          <w:p>
            <w:pPr>
              <w:spacing w:after="20"/>
              <w:ind w:left="20"/>
              <w:jc w:val="both"/>
            </w:pPr>
            <w:r>
              <w:rPr>
                <w:rFonts w:ascii="Times New Roman"/>
                <w:b w:val="false"/>
                <w:i w:val="false"/>
                <w:color w:val="000000"/>
                <w:sz w:val="20"/>
              </w:rPr>
              <w:t>
3.2. – 5 разряд (3.2-1,3.2-2) – еңбек өтілінен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537"/>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 </w:t>
            </w:r>
          </w:p>
          <w:bookmarkEnd w:id="537"/>
          <w:p>
            <w:pPr>
              <w:spacing w:after="20"/>
              <w:ind w:left="20"/>
              <w:jc w:val="both"/>
            </w:pPr>
            <w:r>
              <w:rPr>
                <w:rFonts w:ascii="Times New Roman"/>
                <w:b w:val="false"/>
                <w:i w:val="false"/>
                <w:color w:val="000000"/>
                <w:sz w:val="20"/>
              </w:rPr>
              <w:t>
 32-34-параграф, 324-331-тармақтар, бұйымдар тігуші, 3-5 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538"/>
          <w:p>
            <w:pPr>
              <w:spacing w:after="20"/>
              <w:ind w:left="20"/>
              <w:jc w:val="both"/>
            </w:pPr>
            <w:r>
              <w:rPr>
                <w:rFonts w:ascii="Times New Roman"/>
                <w:b w:val="false"/>
                <w:i w:val="false"/>
                <w:color w:val="000000"/>
                <w:sz w:val="20"/>
              </w:rPr>
              <w:t xml:space="preserve">
Білім деңгейі: </w:t>
            </w:r>
          </w:p>
          <w:bookmarkEnd w:id="538"/>
          <w:p>
            <w:pPr>
              <w:spacing w:after="20"/>
              <w:ind w:left="20"/>
              <w:jc w:val="both"/>
            </w:pPr>
            <w:r>
              <w:rPr>
                <w:rFonts w:ascii="Times New Roman"/>
                <w:b w:val="false"/>
                <w:i w:val="false"/>
                <w:color w:val="000000"/>
                <w:sz w:val="20"/>
              </w:rPr>
              <w:t>
кәсiпорында оқытуды, кәсiптiк даярлауды, қайта даярлауды, бiлiктiлiгiн арттыруды немесе негiзгi орта бiлiм беру базасында техникалық және кәсiптiк бiлiмiнiң болуын қоса алғанда, жалпы орта бiлiм беру бағдарламалары және практикалық тәжiрибе.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539"/>
          <w:p>
            <w:pPr>
              <w:spacing w:after="20"/>
              <w:ind w:left="20"/>
              <w:jc w:val="both"/>
            </w:pPr>
            <w:r>
              <w:rPr>
                <w:rFonts w:ascii="Times New Roman"/>
                <w:b w:val="false"/>
                <w:i w:val="false"/>
                <w:color w:val="000000"/>
                <w:sz w:val="20"/>
              </w:rPr>
              <w:t xml:space="preserve">
Мамандық: </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07230100</w:t>
            </w:r>
          </w:p>
          <w:p>
            <w:pPr>
              <w:spacing w:after="20"/>
              <w:ind w:left="20"/>
              <w:jc w:val="both"/>
            </w:pPr>
            <w:r>
              <w:rPr>
                <w:rFonts w:ascii="Times New Roman"/>
                <w:b w:val="false"/>
                <w:i w:val="false"/>
                <w:color w:val="000000"/>
                <w:sz w:val="20"/>
              </w:rPr>
              <w:t>
</w:t>
            </w:r>
            <w:r>
              <w:rPr>
                <w:rFonts w:ascii="Times New Roman"/>
                <w:b w:val="false"/>
                <w:i w:val="false"/>
                <w:color w:val="000000"/>
                <w:sz w:val="20"/>
              </w:rPr>
              <w:t>Тігін өндірісі және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07231000</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жасау</w:t>
            </w:r>
          </w:p>
          <w:p>
            <w:pPr>
              <w:spacing w:after="20"/>
              <w:ind w:left="20"/>
              <w:jc w:val="both"/>
            </w:pPr>
            <w:r>
              <w:rPr>
                <w:rFonts w:ascii="Times New Roman"/>
                <w:b w:val="false"/>
                <w:i w:val="false"/>
                <w:color w:val="000000"/>
                <w:sz w:val="20"/>
              </w:rPr>
              <w:t>
Протездеу және ортездеу саласында мамандану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540"/>
          <w:p>
            <w:pPr>
              <w:spacing w:after="20"/>
              <w:ind w:left="20"/>
              <w:jc w:val="both"/>
            </w:pPr>
            <w:r>
              <w:rPr>
                <w:rFonts w:ascii="Times New Roman"/>
                <w:b w:val="false"/>
                <w:i w:val="false"/>
                <w:color w:val="000000"/>
                <w:sz w:val="20"/>
              </w:rPr>
              <w:t>
Біліктілік:</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3W07230101 Тігінші </w:t>
            </w:r>
          </w:p>
          <w:p>
            <w:pPr>
              <w:spacing w:after="20"/>
              <w:ind w:left="20"/>
              <w:jc w:val="both"/>
            </w:pPr>
            <w:r>
              <w:rPr>
                <w:rFonts w:ascii="Times New Roman"/>
                <w:b w:val="false"/>
                <w:i w:val="false"/>
                <w:color w:val="000000"/>
                <w:sz w:val="20"/>
              </w:rPr>
              <w:t>
3W07231002 Ортопедиялық аяқкиімді тігу және жөндеу шебері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541"/>
          <w:p>
            <w:pPr>
              <w:spacing w:after="20"/>
              <w:ind w:left="20"/>
              <w:jc w:val="both"/>
            </w:pPr>
            <w:r>
              <w:rPr>
                <w:rFonts w:ascii="Times New Roman"/>
                <w:b w:val="false"/>
                <w:i w:val="false"/>
                <w:color w:val="000000"/>
                <w:sz w:val="20"/>
              </w:rPr>
              <w:t>
3.0. деңгейі: 2 санатты керуші ретінде жұмыс өтілі бір жылдан кем емес</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деңгейі: кемінде 2 жыл 3 санатты керуші ретінде жұмыс өтілі;</w:t>
            </w:r>
          </w:p>
          <w:p>
            <w:pPr>
              <w:spacing w:after="20"/>
              <w:ind w:left="20"/>
              <w:jc w:val="both"/>
            </w:pPr>
            <w:r>
              <w:rPr>
                <w:rFonts w:ascii="Times New Roman"/>
                <w:b w:val="false"/>
                <w:i w:val="false"/>
                <w:color w:val="000000"/>
                <w:sz w:val="20"/>
              </w:rPr>
              <w:t>
3.2. деңгейі: 4-санатты керуші ретінде жұмыс өтілі 2 жылдан кем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542"/>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542"/>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мамандықтар: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543"/>
          <w:p>
            <w:pPr>
              <w:spacing w:after="20"/>
              <w:ind w:left="20"/>
              <w:jc w:val="both"/>
            </w:pPr>
            <w:r>
              <w:rPr>
                <w:rFonts w:ascii="Times New Roman"/>
                <w:b w:val="false"/>
                <w:i w:val="false"/>
                <w:color w:val="000000"/>
                <w:sz w:val="20"/>
              </w:rPr>
              <w:t>
7531-1-001 Корсет жасаушы</w:t>
            </w:r>
          </w:p>
          <w:bookmarkEnd w:id="543"/>
          <w:p>
            <w:pPr>
              <w:spacing w:after="20"/>
              <w:ind w:left="20"/>
              <w:jc w:val="both"/>
            </w:pPr>
            <w:r>
              <w:rPr>
                <w:rFonts w:ascii="Times New Roman"/>
                <w:b w:val="false"/>
                <w:i w:val="false"/>
                <w:color w:val="000000"/>
                <w:sz w:val="20"/>
              </w:rPr>
              <w:t>
7536-1-016 тігінші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Ортопедиялықжәне басқа бұйымдарды тігуші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және тұрақты жағдайларда ортопедиялық аяқкиімнің үстіңгі бөлігін модельдеу және пішу бойынша стандартты тапсырмаларды ішінара дербес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544"/>
          <w:p>
            <w:pPr>
              <w:spacing w:after="20"/>
              <w:ind w:left="20"/>
              <w:jc w:val="both"/>
            </w:pPr>
            <w:r>
              <w:rPr>
                <w:rFonts w:ascii="Times New Roman"/>
                <w:b w:val="false"/>
                <w:i w:val="false"/>
                <w:color w:val="000000"/>
                <w:sz w:val="20"/>
              </w:rPr>
              <w:t xml:space="preserve">
Еңбек функциясы 1: </w:t>
            </w:r>
          </w:p>
          <w:bookmarkEnd w:id="544"/>
          <w:p>
            <w:pPr>
              <w:spacing w:after="20"/>
              <w:ind w:left="20"/>
              <w:jc w:val="both"/>
            </w:pPr>
            <w:r>
              <w:rPr>
                <w:rFonts w:ascii="Times New Roman"/>
                <w:b w:val="false"/>
                <w:i w:val="false"/>
                <w:color w:val="000000"/>
                <w:sz w:val="20"/>
              </w:rPr>
              <w:t>
Ортопедиялық және басқа бұйымдар үшін стандартты тігін тапсырмаларын ішінара өз бетінше таныс және тұрақты жағдайларда орындау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545"/>
          <w:p>
            <w:pPr>
              <w:spacing w:after="20"/>
              <w:ind w:left="20"/>
              <w:jc w:val="both"/>
            </w:pPr>
            <w:r>
              <w:rPr>
                <w:rFonts w:ascii="Times New Roman"/>
                <w:b w:val="false"/>
                <w:i w:val="false"/>
                <w:color w:val="000000"/>
                <w:sz w:val="20"/>
              </w:rPr>
              <w:t xml:space="preserve">
Дағды 1: </w:t>
            </w:r>
          </w:p>
          <w:bookmarkEnd w:id="545"/>
          <w:p>
            <w:pPr>
              <w:spacing w:after="20"/>
              <w:ind w:left="20"/>
              <w:jc w:val="both"/>
            </w:pPr>
            <w:r>
              <w:rPr>
                <w:rFonts w:ascii="Times New Roman"/>
                <w:b w:val="false"/>
                <w:i w:val="false"/>
                <w:color w:val="000000"/>
                <w:sz w:val="20"/>
              </w:rPr>
              <w:t>
Дербестіктің белгілі бір үлесі бар басшылықпен ортопедиялық және басқа бұйымдарды қызмет көрсететін машинада немесе қолмен тігу бойынша күрделілігі орташа жұмыстарды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546"/>
          <w:p>
            <w:pPr>
              <w:spacing w:after="20"/>
              <w:ind w:left="20"/>
              <w:jc w:val="both"/>
            </w:pPr>
            <w:r>
              <w:rPr>
                <w:rFonts w:ascii="Times New Roman"/>
                <w:b w:val="false"/>
                <w:i w:val="false"/>
                <w:color w:val="000000"/>
                <w:sz w:val="20"/>
              </w:rPr>
              <w:t>
Машық:</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Протездік-ортопедиялық бұйымдарға арналған жеке бандажды таңғыштарды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үлгі бойынша бандаж бен корсет бұйымдарының бөлшектерін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Тігін машинасында күрделілігі орташа бұйымдарды немесе бұйым элементтерін тігу бойынша жұмыстарды орындау: табиғи және жасанды былғарыдан жасалған бұйымдар, белдіктер.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Үстіңгі бөліктің құрамдас бөліктерін біріктіріп тігу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Бұйымдардың сыртқы бөлшектері мен элементтерін әдіптеу және көмкеру.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Кедер мен сылдырма ілгекті қайып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7. Цупферлерді, клапандарды, иніштерді, қайыстарды және өзге сыртқы бөлшектерді қайып тігу, кедерді бір мезгілде төсеусіз ботанды, сынашықтарды, фальдтарды, жақтарымен қоса түпті қайып тігу (бүру).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Бұйымдарға орташық пен аралықты қайып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Бұйымдардың шеттерін әдіптеу және көмкеру.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Қымтаулы тігісті, бүрмені, әшекей сызықтарын, дөңес бедерлерді тігу, бізді түйреумен екі инелеп бұйымдарды қусыру, сигналдық жалаушалардың қаптарына түпті қайып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Машинамен тігілмейтін учаскелерді тігіп бітіру және бізді түйреумен екі инелеп бұйымдарды қусыру кезінде машина тігістерін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Әртүрлі үлгідегі және сыныптағы тігін жабдығында немесе инелерді, аспаптарды, құрал-сайманды қолдана отырып, қолмен жіп тігістерімен бөлшектерді, бұйымдарды біріктіру әдісімен қайыс-ер бұйымдарын, брезент пен шатырлық матадан жасалған өзге бұйымдарды тігу бойынша күрделі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Жалпақ тері, резеңке, кендір, жүн, мақта-мата жетек қайысы, сондай-ақ желімдеуді қажет ететін дөңгелек, былғары белдіктерді қусыру, сырмалау, желімдеу және бекіту .</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 талаптарына сәйкес сыруды үзбей және бос өткізбей жібі тартылған түзу тігісті, қабу жиілігі мен бөлшектердің жиектен қашықтығын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15. Тігін машинасында бірнеше қабаттап бойлата немесе фигуралы тігіспен техникалық бұйымдарды тігу және қусыру.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Техникалық шарттарға сәйкес қайыс белдіктерді отырғызу, қайыс пен қусырманың қажетті енін, тығыздығы мен қалыңдығын алу мақсатында машинамен қусыру.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Отырғызу шығыршықтарын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Машинаны реттеу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қолмен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қанаттарға бенфуторлар, горттар, тері жапқыштарын, қамыт кранецтері, ноқталар, өмілдіріктер, жапсырмалар, жүк жегу ноқталары, айыл жүгендері, таралғы, шілиялар -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шабаданның киіз біліктері - тігу және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жастықтарға жапқыштар, қамыттың алдыңғы біліктеріне жапқыштар, адам керек-жарағының қайыстарына клапандары бар белбеу тоғалары, шабадан түбінің аралықтары, әртүрлі белдіктерге тоғалар, корпустарға аспа қайыстар - жапсыра тігу;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корпустар мен қақпақтардың қабырғалары-жиектеу;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корпус қақпақтарының шеттері- көмкерме;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каркастардың бұрыштары-бекіту; </w:t>
            </w:r>
          </w:p>
          <w:p>
            <w:pPr>
              <w:spacing w:after="20"/>
              <w:ind w:left="20"/>
              <w:jc w:val="both"/>
            </w:pPr>
            <w:r>
              <w:rPr>
                <w:rFonts w:ascii="Times New Roman"/>
                <w:b w:val="false"/>
                <w:i w:val="false"/>
                <w:color w:val="000000"/>
                <w:sz w:val="20"/>
              </w:rPr>
              <w:t>
</w:t>
            </w:r>
            <w:r>
              <w:rPr>
                <w:rFonts w:ascii="Times New Roman"/>
                <w:b w:val="false"/>
                <w:i w:val="false"/>
                <w:color w:val="000000"/>
                <w:sz w:val="20"/>
              </w:rPr>
              <w:t>7) жастықтар мен киізден жасалған бөлшектер-дайындама;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тігін машинасымен тігу: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бұйымдардың жоғарғы жағы-қаптау;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былғарымен қамыт айналымдары - қаптау;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ілмектер, қамыттың алдыңғы біліктеріне жапқыштар, белбеулерге арналған ілмектер, бұйра тігісі бар белдік белдіктерге және клапандары бар ілгектер, бекіткіш горталары бар патрон қораптары және қапшықтардың қабырғаларына арналған жапқыштар, иық қайыстар-тігу;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әртүрлі қайыстық бөлшектері, тізеқаптарға шығыршықтар -қайып тігу;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бұйымдардың корпустары мен қақпақтары-қабырғаларды жиектеу;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белдіктердегі ілмектер мен сақиналар, белдіктердегі ілмектер, шұғыл белдіктер, қысқыш жастықтардың бұрыштары, жолаушыларға арналған қақпақтардың бұрыштары, қақпақтардың бұрыштары -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киізге ер қаптамасы, шарнирге ер жапқыштары, аралық қабатқа қайыстар, топсаға резеңкелер - қайып тігу; </w:t>
            </w:r>
          </w:p>
          <w:p>
            <w:pPr>
              <w:spacing w:after="20"/>
              <w:ind w:left="20"/>
              <w:jc w:val="both"/>
            </w:pPr>
            <w:r>
              <w:rPr>
                <w:rFonts w:ascii="Times New Roman"/>
                <w:b w:val="false"/>
                <w:i w:val="false"/>
                <w:color w:val="000000"/>
                <w:sz w:val="20"/>
              </w:rPr>
              <w:t>
</w:t>
            </w:r>
            <w:r>
              <w:rPr>
                <w:rFonts w:ascii="Times New Roman"/>
                <w:b w:val="false"/>
                <w:i w:val="false"/>
                <w:color w:val="000000"/>
                <w:sz w:val="20"/>
              </w:rPr>
              <w:t>8) ) қамытбаулар мен қайыстар - 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Қызмет ету машиналарында күрделі: бір мезгілде кедерді төсеумен немесе тігістерді - бұрышын тігетін машиналарда, шабадандарды қол, колонкалық машиналарда және таяныш тіреулері бар машиналарда бұйымдарды тігу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және жасанды былғарыдан жасалған жапсырманы қайып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 денталық әдісімен қолмен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үлгідегі және кластағы тігін жабдығында немесе инені, бізді, аспаптарды, құрал-сайманды қолданумен қолмен жіптік тігістермен шикі қусырумен былғары мен киізден жасалған қайыс-ер бұйымдарын, адам керек-жарағы бұйымдарын тігу бойынша күрделі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Технология талаптарына сәйкес сыруды үзбей және бос өткізбей жібі тартылған түзу тігісті, ине шаншым жиілігі мен тігіс пен бөлшектердің арасындағы қашықтықтықты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машиналарды, жабдықтарды және құрылғыларды реттеу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өлшемдер бойынша ортездер мен бандаждар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Тоқыма маталардан аяқ-қолдарға арналған ортездерді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Стандартты және басқа бандаждарды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Лекалоларды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тігін машинасында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 бұйым бөлшектері – қол машиналарында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қайыстарға төсегі бар горттар, корпусқа қалта ұяшықтары бар аралық қабаттарды, целлулоид пластиналарын планшеткалардың ботанына, файларға, корпусқа сүмбілі бастырмаларын - қайып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 машиналарда қалталардың бедері - қайып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қолмен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 қамыты жастықтарына жапқыштар -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түзу, ауыл шаруашылық ер жапқыштары мен киіз жастықтар -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Аса күрделі бұйымдарды: қолғаптарды - қайып тігу машиналарында, қатты конструкциядағы футлярларды - бұрыштарды тігетін машиналарда, бір мезгілде тігістерді көмкеру мен бұрыштарды тігетін машиналарда тігу бойынша жұмыстарды орындау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Бұйымның жұмыр бөлігі мен қаптал тігістерін қайып тігу.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Лекалоларды әзірлеу және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Жеке стандарттар бойынша ортездер мен бандаждарды, оның ішінде жеке лифтерді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Барлық түрдегі тоқыма ортездерін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Жеке корсеттер мен бандаждар жасау,кесу, тігу. </w:t>
            </w:r>
          </w:p>
          <w:p>
            <w:pPr>
              <w:spacing w:after="20"/>
              <w:ind w:left="20"/>
              <w:jc w:val="both"/>
            </w:pPr>
            <w:r>
              <w:rPr>
                <w:rFonts w:ascii="Times New Roman"/>
                <w:b w:val="false"/>
                <w:i w:val="false"/>
                <w:color w:val="000000"/>
                <w:sz w:val="20"/>
              </w:rPr>
              <w:t>
7. Кеуде протездеріне арналған көкірекшелер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547"/>
          <w:p>
            <w:pPr>
              <w:spacing w:after="20"/>
              <w:ind w:left="20"/>
              <w:jc w:val="both"/>
            </w:pPr>
            <w:r>
              <w:rPr>
                <w:rFonts w:ascii="Times New Roman"/>
                <w:b w:val="false"/>
                <w:i w:val="false"/>
                <w:color w:val="000000"/>
                <w:sz w:val="20"/>
              </w:rPr>
              <w:t>
Білу:</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Тігін машиналары мен жабдықтарын, оның ішінде былғары бұйымдарын өндіруге арналған арнайы тігін машиналарын жобалау, техникалық пайдалану тәртібі,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құрылғыларды пайдаланудың конструкциясы және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Күрделілігі орташа бұйымдарды тігу бойынша жұмыстарды орындау тәсілдері, белдіктерді тігін машинасынан өткізу реттілігі.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Белдіктер мен тігістерге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Технологияға және бекітілген үлгілерге сәйкес фигуралық төсемдерді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 өнімнің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Дәстүрлі және заманауи әдістерді қолдану арқылы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Тоқыма корсеттерін, бандаждарын, аяқтардың тоқыма ортездерін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қауіпсіздігі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Әртүрлі мақсаттағы тігін машиналарының конструкциясы, техникалық пайдалану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Әртүрлі қалыңдықтағы материалдарды тігуге арналған тігін машиналарын реттеу және баптау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бұйымдарды, оның ішінде спорттық және ер-тоқым бұйымдарын тігу бойынша жұмыстарды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Тоқыма бандаждардың, корсеттердің, жоғарғы және төменгі аяқтардың ортездерінің барлық түрлерін әрлеу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Машина мен қолмен тігу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Тігін машиналарының конструкциясы, техникалық пайдалану тәртібі және реттеу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күрделі бұйымдарды тігу бойынша жұмыстарды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Тоқыма корсеттерінің, бандаждардың, аяқтардың ортездерінің барлық түрлерін әрлеуге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Тоқыма корсеттерін, ортездерін және бандаждарын жобалау және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Тоқыма корсеттерін, ортоздары мен бандаждарын, кеуде протезіне арналған көкірекшелерді баптау және киіп көру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талаптары.</w:t>
            </w:r>
          </w:p>
          <w:p>
            <w:pPr>
              <w:spacing w:after="20"/>
              <w:ind w:left="20"/>
              <w:jc w:val="both"/>
            </w:pPr>
            <w:r>
              <w:rPr>
                <w:rFonts w:ascii="Times New Roman"/>
                <w:b w:val="false"/>
                <w:i w:val="false"/>
                <w:color w:val="000000"/>
                <w:sz w:val="20"/>
              </w:rPr>
              <w:t>
9.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548"/>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548"/>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ортопедиялық және басқа бұйымдарды тігуші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"Ортопедиялық және басқа бұйымдарды тігуші"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549"/>
          <w:p>
            <w:pPr>
              <w:spacing w:after="20"/>
              <w:ind w:left="20"/>
              <w:jc w:val="both"/>
            </w:pPr>
            <w:r>
              <w:rPr>
                <w:rFonts w:ascii="Times New Roman"/>
                <w:b w:val="false"/>
                <w:i w:val="false"/>
                <w:color w:val="000000"/>
                <w:sz w:val="20"/>
              </w:rPr>
              <w:t>
7531-1-001 "Корсет жасаушы"</w:t>
            </w:r>
          </w:p>
          <w:bookmarkEnd w:id="549"/>
          <w:p>
            <w:pPr>
              <w:spacing w:after="20"/>
              <w:ind w:left="20"/>
              <w:jc w:val="both"/>
            </w:pPr>
            <w:r>
              <w:rPr>
                <w:rFonts w:ascii="Times New Roman"/>
                <w:b w:val="false"/>
                <w:i w:val="false"/>
                <w:color w:val="000000"/>
                <w:sz w:val="20"/>
              </w:rPr>
              <w:t>
7536-1-016 "Тігінші"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және басқа бұйымдарды тігуші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6-разряд (4.0-1,4.0-2) - еңбек өтілінен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550"/>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 </w:t>
            </w:r>
          </w:p>
          <w:bookmarkEnd w:id="550"/>
          <w:p>
            <w:pPr>
              <w:spacing w:after="20"/>
              <w:ind w:left="20"/>
              <w:jc w:val="both"/>
            </w:pPr>
            <w:r>
              <w:rPr>
                <w:rFonts w:ascii="Times New Roman"/>
                <w:b w:val="false"/>
                <w:i w:val="false"/>
                <w:color w:val="000000"/>
                <w:sz w:val="20"/>
              </w:rPr>
              <w:t>
35-параграф, 332-333 тармақтар, бұйымдар тігуші, 6-разряд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551"/>
          <w:p>
            <w:pPr>
              <w:spacing w:after="20"/>
              <w:ind w:left="20"/>
              <w:jc w:val="both"/>
            </w:pPr>
            <w:r>
              <w:rPr>
                <w:rFonts w:ascii="Times New Roman"/>
                <w:b w:val="false"/>
                <w:i w:val="false"/>
                <w:color w:val="000000"/>
                <w:sz w:val="20"/>
              </w:rPr>
              <w:t xml:space="preserve">
Білім деңгейі: </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және практикалық тәжірибе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552"/>
          <w:p>
            <w:pPr>
              <w:spacing w:after="20"/>
              <w:ind w:left="20"/>
              <w:jc w:val="both"/>
            </w:pPr>
            <w:r>
              <w:rPr>
                <w:rFonts w:ascii="Times New Roman"/>
                <w:b w:val="false"/>
                <w:i w:val="false"/>
                <w:color w:val="000000"/>
                <w:sz w:val="20"/>
              </w:rPr>
              <w:t xml:space="preserve">
Мамандық: </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07230100</w:t>
            </w:r>
          </w:p>
          <w:p>
            <w:pPr>
              <w:spacing w:after="20"/>
              <w:ind w:left="20"/>
              <w:jc w:val="both"/>
            </w:pPr>
            <w:r>
              <w:rPr>
                <w:rFonts w:ascii="Times New Roman"/>
                <w:b w:val="false"/>
                <w:i w:val="false"/>
                <w:color w:val="000000"/>
                <w:sz w:val="20"/>
              </w:rPr>
              <w:t>
</w:t>
            </w:r>
            <w:r>
              <w:rPr>
                <w:rFonts w:ascii="Times New Roman"/>
                <w:b w:val="false"/>
                <w:i w:val="false"/>
                <w:color w:val="000000"/>
                <w:sz w:val="20"/>
              </w:rPr>
              <w:t>Тігін өндірісі және киім дизайны</w:t>
            </w:r>
          </w:p>
          <w:p>
            <w:pPr>
              <w:spacing w:after="20"/>
              <w:ind w:left="20"/>
              <w:jc w:val="both"/>
            </w:pPr>
            <w:r>
              <w:rPr>
                <w:rFonts w:ascii="Times New Roman"/>
                <w:b w:val="false"/>
                <w:i w:val="false"/>
                <w:color w:val="000000"/>
                <w:sz w:val="20"/>
              </w:rPr>
              <w:t>
</w:t>
            </w:r>
            <w:r>
              <w:rPr>
                <w:rFonts w:ascii="Times New Roman"/>
                <w:b w:val="false"/>
                <w:i w:val="false"/>
                <w:color w:val="000000"/>
                <w:sz w:val="20"/>
              </w:rPr>
              <w:t>07231000</w:t>
            </w:r>
          </w:p>
          <w:p>
            <w:pPr>
              <w:spacing w:after="20"/>
              <w:ind w:left="20"/>
              <w:jc w:val="both"/>
            </w:pPr>
            <w:r>
              <w:rPr>
                <w:rFonts w:ascii="Times New Roman"/>
                <w:b w:val="false"/>
                <w:i w:val="false"/>
                <w:color w:val="000000"/>
                <w:sz w:val="20"/>
              </w:rPr>
              <w:t>
</w:t>
            </w:r>
            <w:r>
              <w:rPr>
                <w:rFonts w:ascii="Times New Roman"/>
                <w:b w:val="false"/>
                <w:i w:val="false"/>
                <w:color w:val="000000"/>
                <w:sz w:val="20"/>
              </w:rPr>
              <w:t>Аяқкиім жасау</w:t>
            </w:r>
          </w:p>
          <w:p>
            <w:pPr>
              <w:spacing w:after="20"/>
              <w:ind w:left="20"/>
              <w:jc w:val="both"/>
            </w:pPr>
            <w:r>
              <w:rPr>
                <w:rFonts w:ascii="Times New Roman"/>
                <w:b w:val="false"/>
                <w:i w:val="false"/>
                <w:color w:val="000000"/>
                <w:sz w:val="20"/>
              </w:rPr>
              <w:t>
Протездік-ортездік құрылыс саласындағы мамандану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553"/>
          <w:p>
            <w:pPr>
              <w:spacing w:after="20"/>
              <w:ind w:left="20"/>
              <w:jc w:val="both"/>
            </w:pPr>
            <w:r>
              <w:rPr>
                <w:rFonts w:ascii="Times New Roman"/>
                <w:b w:val="false"/>
                <w:i w:val="false"/>
                <w:color w:val="000000"/>
                <w:sz w:val="20"/>
              </w:rPr>
              <w:t>
Біліктілік:</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3W07230101 Тігінші </w:t>
            </w:r>
          </w:p>
          <w:p>
            <w:pPr>
              <w:spacing w:after="20"/>
              <w:ind w:left="20"/>
              <w:jc w:val="both"/>
            </w:pPr>
            <w:r>
              <w:rPr>
                <w:rFonts w:ascii="Times New Roman"/>
                <w:b w:val="false"/>
                <w:i w:val="false"/>
                <w:color w:val="000000"/>
                <w:sz w:val="20"/>
              </w:rPr>
              <w:t>
3W07231002 Ортопедиялық аяқкиімді тігу және жөндеу шебері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деңгейі: 5-разрядты ортопедиялық аяқкиімді керуші ретінде жұмыс өтілі кемінде 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554"/>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554"/>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мамандықтар: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555"/>
          <w:p>
            <w:pPr>
              <w:spacing w:after="20"/>
              <w:ind w:left="20"/>
              <w:jc w:val="both"/>
            </w:pPr>
            <w:r>
              <w:rPr>
                <w:rFonts w:ascii="Times New Roman"/>
                <w:b w:val="false"/>
                <w:i w:val="false"/>
                <w:color w:val="000000"/>
                <w:sz w:val="20"/>
              </w:rPr>
              <w:t>
7531-1-001 Корсеттерді өндіруші</w:t>
            </w:r>
          </w:p>
          <w:bookmarkEnd w:id="555"/>
          <w:p>
            <w:pPr>
              <w:spacing w:after="20"/>
              <w:ind w:left="20"/>
              <w:jc w:val="both"/>
            </w:pPr>
            <w:r>
              <w:rPr>
                <w:rFonts w:ascii="Times New Roman"/>
                <w:b w:val="false"/>
                <w:i w:val="false"/>
                <w:color w:val="000000"/>
                <w:sz w:val="20"/>
              </w:rPr>
              <w:t>
7536-1-016 тігінші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бұйымдарды тігуші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асқынбаған бұйымдардың барлық түрлерінде және типтік емес жағдайларда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556"/>
          <w:p>
            <w:pPr>
              <w:spacing w:after="20"/>
              <w:ind w:left="20"/>
              <w:jc w:val="both"/>
            </w:pPr>
            <w:r>
              <w:rPr>
                <w:rFonts w:ascii="Times New Roman"/>
                <w:b w:val="false"/>
                <w:i w:val="false"/>
                <w:color w:val="000000"/>
                <w:sz w:val="20"/>
              </w:rPr>
              <w:t xml:space="preserve">
Еңбек функциясы 1: </w:t>
            </w:r>
          </w:p>
          <w:bookmarkEnd w:id="556"/>
          <w:p>
            <w:pPr>
              <w:spacing w:after="20"/>
              <w:ind w:left="20"/>
              <w:jc w:val="both"/>
            </w:pPr>
            <w:r>
              <w:rPr>
                <w:rFonts w:ascii="Times New Roman"/>
                <w:b w:val="false"/>
                <w:i w:val="false"/>
                <w:color w:val="000000"/>
                <w:sz w:val="20"/>
              </w:rPr>
              <w:t>
Күрделі, асқынбаған бұйымдардың барлық түрлерінде және типтік емес жағдайларда жұмыс істеу.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557"/>
          <w:p>
            <w:pPr>
              <w:spacing w:after="20"/>
              <w:ind w:left="20"/>
              <w:jc w:val="both"/>
            </w:pPr>
            <w:r>
              <w:rPr>
                <w:rFonts w:ascii="Times New Roman"/>
                <w:b w:val="false"/>
                <w:i w:val="false"/>
                <w:color w:val="000000"/>
                <w:sz w:val="20"/>
              </w:rPr>
              <w:t xml:space="preserve">
Дағды 1: </w:t>
            </w:r>
          </w:p>
          <w:bookmarkEnd w:id="557"/>
          <w:p>
            <w:pPr>
              <w:spacing w:after="20"/>
              <w:ind w:left="20"/>
              <w:jc w:val="both"/>
            </w:pPr>
            <w:r>
              <w:rPr>
                <w:rFonts w:ascii="Times New Roman"/>
                <w:b w:val="false"/>
                <w:i w:val="false"/>
                <w:color w:val="000000"/>
                <w:sz w:val="20"/>
              </w:rPr>
              <w:t>
Қызмет көрсетілетін станоктың көмегімен немесе қолмен ортопедиялық және басқа бұйымдарды тігу бойынша күрделі жұмыстарды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558"/>
          <w:p>
            <w:pPr>
              <w:spacing w:after="20"/>
              <w:ind w:left="20"/>
              <w:jc w:val="both"/>
            </w:pPr>
            <w:r>
              <w:rPr>
                <w:rFonts w:ascii="Times New Roman"/>
                <w:b w:val="false"/>
                <w:i w:val="false"/>
                <w:color w:val="000000"/>
                <w:sz w:val="20"/>
              </w:rPr>
              <w:t>
Машық:</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Лекалоларды әзірлеу және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стандарттар бойынша ортездер мен бандаждарды, оның ішінде жеке лифтерді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Барлық түрдегі тоқыма ортездерін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Жеке корсеттер мен бандаждар жасау-кесу, өлшеу, тігу.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Тоқыма корсеттерін өлшеу және сәйкестендіру; </w:t>
            </w:r>
          </w:p>
          <w:p>
            <w:pPr>
              <w:spacing w:after="20"/>
              <w:ind w:left="20"/>
              <w:jc w:val="both"/>
            </w:pPr>
            <w:r>
              <w:rPr>
                <w:rFonts w:ascii="Times New Roman"/>
                <w:b w:val="false"/>
                <w:i w:val="false"/>
                <w:color w:val="000000"/>
                <w:sz w:val="20"/>
              </w:rPr>
              <w:t>
6. Кеуде протездеріне арналған көкірекшелер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559"/>
          <w:p>
            <w:pPr>
              <w:spacing w:after="20"/>
              <w:ind w:left="20"/>
              <w:jc w:val="both"/>
            </w:pPr>
            <w:r>
              <w:rPr>
                <w:rFonts w:ascii="Times New Roman"/>
                <w:b w:val="false"/>
                <w:i w:val="false"/>
                <w:color w:val="000000"/>
                <w:sz w:val="20"/>
              </w:rPr>
              <w:t>
Білу:</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мақсаттағы тігін бұйымдары бойынша жұмыстарды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Арнаулы тігін машиналарының конструкциясы, техникалық пайдалану тәртібі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Тоқыма корсеттерінің, бандаждардың, қол- аяқтардың ортездерінің барлық түрлерін әрлеуге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Тоқыма корсеттерін, ортездерін және бандаждарын жобалау және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Тоқыма корсеттерін, ортездер мен бандаждарын, кеуде протезіне арналған көкірекшелерді баптау және киіп көру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Тоқыма корсеттерінің, бандаждардың, аяқ-қолдарға арналған ортездердің барлық түрлерін әрлеуге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 заманауи техникалық және цифрлық құралдар мен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ережелері.</w:t>
            </w:r>
          </w:p>
          <w:p>
            <w:pPr>
              <w:spacing w:after="20"/>
              <w:ind w:left="20"/>
              <w:jc w:val="both"/>
            </w:pPr>
            <w:r>
              <w:rPr>
                <w:rFonts w:ascii="Times New Roman"/>
                <w:b w:val="false"/>
                <w:i w:val="false"/>
                <w:color w:val="000000"/>
                <w:sz w:val="20"/>
              </w:rPr>
              <w:t>
11.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560"/>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560"/>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561"/>
          <w:p>
            <w:pPr>
              <w:spacing w:after="20"/>
              <w:ind w:left="20"/>
              <w:jc w:val="both"/>
            </w:pPr>
            <w:r>
              <w:rPr>
                <w:rFonts w:ascii="Times New Roman"/>
                <w:b w:val="false"/>
                <w:i w:val="false"/>
                <w:color w:val="000000"/>
                <w:sz w:val="20"/>
              </w:rPr>
              <w:t>
4-5</w:t>
            </w:r>
          </w:p>
          <w:bookmarkEnd w:id="561"/>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562"/>
          <w:p>
            <w:pPr>
              <w:spacing w:after="20"/>
              <w:ind w:left="20"/>
              <w:jc w:val="both"/>
            </w:pPr>
            <w:r>
              <w:rPr>
                <w:rFonts w:ascii="Times New Roman"/>
                <w:b w:val="false"/>
                <w:i w:val="false"/>
                <w:color w:val="000000"/>
                <w:sz w:val="20"/>
              </w:rPr>
              <w:t>
ортопедиялық аяқкиім техник-технологы</w:t>
            </w:r>
          </w:p>
          <w:bookmarkEnd w:id="562"/>
          <w:p>
            <w:pPr>
              <w:spacing w:after="20"/>
              <w:ind w:left="20"/>
              <w:jc w:val="both"/>
            </w:pPr>
            <w:r>
              <w:rPr>
                <w:rFonts w:ascii="Times New Roman"/>
                <w:b w:val="false"/>
                <w:i w:val="false"/>
                <w:color w:val="000000"/>
                <w:sz w:val="20"/>
              </w:rPr>
              <w:t>
ортопедиялық аяқкиім инженер-технологы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"Протездік-ортопедиялық бұйымдардың механигі"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7320-3-006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протездік-ортопедиялық бұйымдардың механигі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563"/>
          <w:p>
            <w:pPr>
              <w:spacing w:after="20"/>
              <w:ind w:left="20"/>
              <w:jc w:val="both"/>
            </w:pPr>
            <w:r>
              <w:rPr>
                <w:rFonts w:ascii="Times New Roman"/>
                <w:b w:val="false"/>
                <w:i w:val="false"/>
                <w:color w:val="000000"/>
                <w:sz w:val="20"/>
              </w:rPr>
              <w:t>
3.1. – 4-разряд</w:t>
            </w:r>
          </w:p>
          <w:bookmarkEnd w:id="563"/>
          <w:p>
            <w:pPr>
              <w:spacing w:after="20"/>
              <w:ind w:left="20"/>
              <w:jc w:val="both"/>
            </w:pPr>
            <w:r>
              <w:rPr>
                <w:rFonts w:ascii="Times New Roman"/>
                <w:b w:val="false"/>
                <w:i w:val="false"/>
                <w:color w:val="000000"/>
                <w:sz w:val="20"/>
              </w:rPr>
              <w:t>
3.2. – 5-разряд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564"/>
          <w:p>
            <w:pPr>
              <w:spacing w:after="20"/>
              <w:ind w:left="20"/>
              <w:jc w:val="both"/>
            </w:pPr>
            <w:r>
              <w:rPr>
                <w:rFonts w:ascii="Times New Roman"/>
                <w:b w:val="false"/>
                <w:i w:val="false"/>
                <w:color w:val="000000"/>
                <w:sz w:val="20"/>
              </w:rPr>
              <w:t>
3.1. – 4-разряд (3.1-1, 3.1-2) - еңбек өтіліне байланысты</w:t>
            </w:r>
          </w:p>
          <w:bookmarkEnd w:id="564"/>
          <w:p>
            <w:pPr>
              <w:spacing w:after="20"/>
              <w:ind w:left="20"/>
              <w:jc w:val="both"/>
            </w:pPr>
            <w:r>
              <w:rPr>
                <w:rFonts w:ascii="Times New Roman"/>
                <w:b w:val="false"/>
                <w:i w:val="false"/>
                <w:color w:val="000000"/>
                <w:sz w:val="20"/>
              </w:rPr>
              <w:t>
3.2. – 5-разряд (3.2-1,3.2-2)-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565"/>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 </w:t>
            </w:r>
          </w:p>
          <w:bookmarkEnd w:id="565"/>
          <w:p>
            <w:pPr>
              <w:spacing w:after="20"/>
              <w:ind w:left="20"/>
              <w:jc w:val="both"/>
            </w:pPr>
            <w:r>
              <w:rPr>
                <w:rFonts w:ascii="Times New Roman"/>
                <w:b w:val="false"/>
                <w:i w:val="false"/>
                <w:color w:val="000000"/>
                <w:sz w:val="20"/>
              </w:rPr>
              <w:t>
53-54-параграф, 56-64, протездік-ортопедиялық бұйымдардың механигі 4-5-разряд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566"/>
          <w:p>
            <w:pPr>
              <w:spacing w:after="20"/>
              <w:ind w:left="20"/>
              <w:jc w:val="both"/>
            </w:pPr>
            <w:r>
              <w:rPr>
                <w:rFonts w:ascii="Times New Roman"/>
                <w:b w:val="false"/>
                <w:i w:val="false"/>
                <w:color w:val="000000"/>
                <w:sz w:val="20"/>
              </w:rPr>
              <w:t xml:space="preserve">
Білім деңгейі: </w:t>
            </w:r>
          </w:p>
          <w:bookmarkEnd w:id="566"/>
          <w:p>
            <w:pPr>
              <w:spacing w:after="20"/>
              <w:ind w:left="20"/>
              <w:jc w:val="both"/>
            </w:pPr>
            <w:r>
              <w:rPr>
                <w:rFonts w:ascii="Times New Roman"/>
                <w:b w:val="false"/>
                <w:i w:val="false"/>
                <w:color w:val="000000"/>
                <w:sz w:val="20"/>
              </w:rPr>
              <w:t>
кәсіпорында оқытуды, кәсіптік даярлауды, қайта даярлауды, біліктілікті арттыруды немесе негізгі орта білім базасында техникалық және кәсіптік білімнің болуын қоса алғанда, жалпы орта білім беру бағдарламалары және практикалық қызмет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567"/>
          <w:p>
            <w:pPr>
              <w:spacing w:after="20"/>
              <w:ind w:left="20"/>
              <w:jc w:val="both"/>
            </w:pPr>
            <w:r>
              <w:rPr>
                <w:rFonts w:ascii="Times New Roman"/>
                <w:b w:val="false"/>
                <w:i w:val="false"/>
                <w:color w:val="000000"/>
                <w:sz w:val="20"/>
              </w:rPr>
              <w:t xml:space="preserve">
Мамандық: </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07231100 Аяқкиім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(түрлері бойынша) </w:t>
            </w:r>
          </w:p>
          <w:p>
            <w:pPr>
              <w:spacing w:after="20"/>
              <w:ind w:left="20"/>
              <w:jc w:val="both"/>
            </w:pPr>
            <w:r>
              <w:rPr>
                <w:rFonts w:ascii="Times New Roman"/>
                <w:b w:val="false"/>
                <w:i w:val="false"/>
                <w:color w:val="000000"/>
                <w:sz w:val="20"/>
              </w:rPr>
              <w:t>
Протез жасау және протез жасау саласындағы мамандандыру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568"/>
          <w:p>
            <w:pPr>
              <w:spacing w:after="20"/>
              <w:ind w:left="20"/>
              <w:jc w:val="both"/>
            </w:pPr>
            <w:r>
              <w:rPr>
                <w:rFonts w:ascii="Times New Roman"/>
                <w:b w:val="false"/>
                <w:i w:val="false"/>
                <w:color w:val="000000"/>
                <w:sz w:val="20"/>
              </w:rPr>
              <w:t>
Біліктілік:</w:t>
            </w:r>
          </w:p>
          <w:bookmarkEnd w:id="568"/>
          <w:p>
            <w:pPr>
              <w:spacing w:after="20"/>
              <w:ind w:left="20"/>
              <w:jc w:val="both"/>
            </w:pPr>
            <w:r>
              <w:rPr>
                <w:rFonts w:ascii="Times New Roman"/>
                <w:b w:val="false"/>
                <w:i w:val="false"/>
                <w:color w:val="000000"/>
                <w:sz w:val="20"/>
              </w:rPr>
              <w:t>
3w07231002 ортопедиялық аяқкиімді тігу және жөндеу шебері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569"/>
          <w:p>
            <w:pPr>
              <w:spacing w:after="20"/>
              <w:ind w:left="20"/>
              <w:jc w:val="both"/>
            </w:pPr>
            <w:r>
              <w:rPr>
                <w:rFonts w:ascii="Times New Roman"/>
                <w:b w:val="false"/>
                <w:i w:val="false"/>
                <w:color w:val="000000"/>
                <w:sz w:val="20"/>
              </w:rPr>
              <w:t>
3.1. деңгейі: керуші ретінде жұмыс өтілі 3-разряд бойынша кемінде 2 жыл;</w:t>
            </w:r>
          </w:p>
          <w:bookmarkEnd w:id="569"/>
          <w:p>
            <w:pPr>
              <w:spacing w:after="20"/>
              <w:ind w:left="20"/>
              <w:jc w:val="both"/>
            </w:pPr>
            <w:r>
              <w:rPr>
                <w:rFonts w:ascii="Times New Roman"/>
                <w:b w:val="false"/>
                <w:i w:val="false"/>
                <w:color w:val="000000"/>
                <w:sz w:val="20"/>
              </w:rPr>
              <w:t xml:space="preserve">
3.2. деңгейі: 4-разряд керуші ретінде жұмыс өтілі кемінде 2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570"/>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570"/>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3215-2-001 протездік механик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 қызмет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және тұрақты жағдайларда мүгедектерге стандартты тапсырмаларды және протездеу жұмыстарын ішінара дербес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571"/>
          <w:p>
            <w:pPr>
              <w:spacing w:after="20"/>
              <w:ind w:left="20"/>
              <w:jc w:val="both"/>
            </w:pPr>
            <w:r>
              <w:rPr>
                <w:rFonts w:ascii="Times New Roman"/>
                <w:b w:val="false"/>
                <w:i w:val="false"/>
                <w:color w:val="000000"/>
                <w:sz w:val="20"/>
              </w:rPr>
              <w:t xml:space="preserve">
Еңбек функциясы 1: </w:t>
            </w:r>
          </w:p>
          <w:bookmarkEnd w:id="571"/>
          <w:p>
            <w:pPr>
              <w:spacing w:after="20"/>
              <w:ind w:left="20"/>
              <w:jc w:val="both"/>
            </w:pPr>
            <w:r>
              <w:rPr>
                <w:rFonts w:ascii="Times New Roman"/>
                <w:b w:val="false"/>
                <w:i w:val="false"/>
                <w:color w:val="000000"/>
                <w:sz w:val="20"/>
              </w:rPr>
              <w:t>
Белгілі және тұрақты жағдайларда мүгедектігі бар адамдарды стандартты тапсырмаларды және протездеу жұмыстарын ішінара дербес орындау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572"/>
          <w:p>
            <w:pPr>
              <w:spacing w:after="20"/>
              <w:ind w:left="20"/>
              <w:jc w:val="both"/>
            </w:pPr>
            <w:r>
              <w:rPr>
                <w:rFonts w:ascii="Times New Roman"/>
                <w:b w:val="false"/>
                <w:i w:val="false"/>
                <w:color w:val="000000"/>
                <w:sz w:val="20"/>
              </w:rPr>
              <w:t xml:space="preserve">
Дағды 1: </w:t>
            </w:r>
          </w:p>
          <w:bookmarkEnd w:id="572"/>
          <w:p>
            <w:pPr>
              <w:spacing w:after="20"/>
              <w:ind w:left="20"/>
              <w:jc w:val="both"/>
            </w:pPr>
            <w:r>
              <w:rPr>
                <w:rFonts w:ascii="Times New Roman"/>
                <w:b w:val="false"/>
                <w:i w:val="false"/>
                <w:color w:val="000000"/>
                <w:sz w:val="20"/>
              </w:rPr>
              <w:t xml:space="preserve">
Қойылған міндетті негізге ала отырып, белгілі бір дербестік үлесімен мүгедектігі бар адамдарды протездеу жұмыстарын жүргізу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573"/>
          <w:p>
            <w:pPr>
              <w:spacing w:after="20"/>
              <w:ind w:left="20"/>
              <w:jc w:val="both"/>
            </w:pPr>
            <w:r>
              <w:rPr>
                <w:rFonts w:ascii="Times New Roman"/>
                <w:b w:val="false"/>
                <w:i w:val="false"/>
                <w:color w:val="000000"/>
                <w:sz w:val="20"/>
              </w:rPr>
              <w:t>
Машық:</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Тәжірибелі мамандардың жетекшілігімен арнайы машиналар мен құрылғыларды пайдалана отырып, протездеуде қолданылатын барлық материалдардан (ағаштан басқа) біржақты ампутацияларға арналған протездік-ортопедиялық бұйымдарды дайындау, шақтау, өңдеу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Стандартты бөлшектер мен түйіндерді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Өлшегеннен кейін протездік-ортопедиялық бұйымдарды бөлшектеу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Құралдарды, аспаптарды және әмбебап металл өңдейтін станоктарды пайдалана отырып, қолмен металл бұйымдарының пішінді сұлбаларын үстіртін өңдеу және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жасау, шақтау, өңдеу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қабатты пластиктен жасалған ортездер-металл шиналармен бекіту;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былғары, полиамидті қабылдағыш гильзасы бар сан протезі - бір жақты кәдімгі ампутация кезінде өлшегеннен кейін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протездердің барлық түрі, аяқ-қол ортездері - өлшегеннен кейін бөлшектеу;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былғары қабылдағыш гильзасы бар сирақ протездері - бір жақты кәдімгі ампутация кезінде өлшегеннен кейін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косметикалық білезік протездері;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былғары және қабатты пластикадан жасалған қабылдағыш гильзалары бар білек протездері ; </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істейтін білек протездері.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Кәдімгі біржақты ампутация кезінде арнайы станоктар мен аспаптарды пайдалана отырып, протездеуде қолданылатын барлық материалдардан (ағаштан жасалғаннан басқасы) протездік-ортопедиялық бұйымдарды жасау, шақтау, өлшеу, өңдеу және жөндеу.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Қабылдағыш гильзаларды шақтау.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Қабылдау жеңдері бар жамбас протездері үшін гипс негативтері мен позитивтерін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 жақты ампутация кезінде механикалық тізе модульдері бар модульдік жамбас протездерін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Бір жақты ампутация кезінде модульдік жіліншік протездерін жинау.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Әдеттегі бір жақты ампутациямен жіліншік пен жамбас негативтерін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Вакуумды қалыптау әдісімен қабатты пластмассадан қабылдау жеңдерін жасау. 8. Жұмыс үлгілері: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дайындау, шақтау, әрлеу және жөндеу: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бір жақты ампутация кезінде былғардан, полиэтиленнен және қабатты пластикадан жасалған қабылдағыш гильзалары бар қол ортездері;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 қабатты пластикадан, полиэтилен және басқа да материалдардан жасалған қабылдағыш гильзаларды пайдалана отырып, тізе-табан буындарына, сираққа, тізе буынына арналған ортездер;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бір жақты деформация кезінде білектартқыш басқару жүйесімен, былғарыдан, полиэтиленнен, қабатты пластикадан жасалған қабылдағыш гильзалармен иық және иықты мүшелеудің косметикалық, жұмыс протездері;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бір жақты ампутация кезінде тартқыш басқару жүйесі бар білек протездері;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табан протездері;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өлшегенге дейін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бір жақты ампутация кезінде былғары, металл, полиамидті, полиэтиленді, ағаш қабылдағыш гильзалары бар сан протездері;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былғары, полиамидті, былғары-полиамидті қабылдағыш гильзасы бар сирақ протездері;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қолдардың протезіне арналған гипстік негативтер мен позитивтер, бір жақты ампутация кезінде табан мен сирақ протездері –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протездік-ортопедиялық бұйымдардың барлық түріне арналған былғары бөлшектер – пішу және блоктау; </w:t>
            </w:r>
          </w:p>
          <w:p>
            <w:pPr>
              <w:spacing w:after="20"/>
              <w:ind w:left="20"/>
              <w:jc w:val="both"/>
            </w:pPr>
            <w:r>
              <w:rPr>
                <w:rFonts w:ascii="Times New Roman"/>
                <w:b w:val="false"/>
                <w:i w:val="false"/>
                <w:color w:val="000000"/>
                <w:sz w:val="20"/>
              </w:rPr>
              <w:t>
10) ағаш қабылдағыш гильзасы бар сан протездері.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574"/>
          <w:p>
            <w:pPr>
              <w:spacing w:after="20"/>
              <w:ind w:left="20"/>
              <w:jc w:val="both"/>
            </w:pPr>
            <w:r>
              <w:rPr>
                <w:rFonts w:ascii="Times New Roman"/>
                <w:b w:val="false"/>
                <w:i w:val="false"/>
                <w:color w:val="000000"/>
                <w:sz w:val="20"/>
              </w:rPr>
              <w:t>
Білу:</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Адам анатомиясының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Жартылай өнімдер мен протездік-ортопедиялық бұйымдарының номенклатурасы.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Протездік-ортопедиялық бұйымдарды дайындау үшін пайдаланылатын материалдардың атаулары мен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Протездік-ортопедиялық бұйымдардың құрылымы мен конструктивті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Дәстүрлі әдістер мен 3D технологияларды пайдалана отырып, протездік-ортопедиялық бұйымдарды дайындау үшін өлшемдерді алу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Протездік-ортопедиялық бұйымдарды бөлшектеуді, жөндеуді орындау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Протездік-ортопедиялық бұйымдарды жасау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Жұмыс бақылау - өлшеу құралының құрылысы, мақсаты, қолдану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Өнімдерге қойылатын технологиялық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Өндірістік жабдықты қолдану тәртібі. 11. Жабдықты техникалық пайдалану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12.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Еңбек қауіпсіздігі және еңбекті қорғау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Өндірістік санитария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15.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Адам анатомиясының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Протездік-ортопедиялық бұйымдар мен жартылай өнімдердің номенклатурасы.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3. Әдеттегі бір жақты ампутациямен қол- аяқтардың протездерін жасау кезінде негатив пен позитив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Құрастыру схемасын қолдана отырып, протездік-ортопедиялық бұйымдардың барлық түрлерінің құрылымы мен конструктивтік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Бұйымдарды дайындауға қойылатын технологиялық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Еңбек қауіпсіздігі және еңбекті қорғау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Өндірістік санитария ережелері. </w:t>
            </w:r>
          </w:p>
          <w:p>
            <w:pPr>
              <w:spacing w:after="20"/>
              <w:ind w:left="20"/>
              <w:jc w:val="both"/>
            </w:pPr>
            <w:r>
              <w:rPr>
                <w:rFonts w:ascii="Times New Roman"/>
                <w:b w:val="false"/>
                <w:i w:val="false"/>
                <w:color w:val="000000"/>
                <w:sz w:val="20"/>
              </w:rPr>
              <w:t>
9.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575"/>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575"/>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бұйымдардың механигі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"Протездік-ортопедиялық бұйымдардың механигі"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7320-3-006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протездік-ортопедиялық бұйымдардың механигі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576"/>
          <w:p>
            <w:pPr>
              <w:spacing w:after="20"/>
              <w:ind w:left="20"/>
              <w:jc w:val="both"/>
            </w:pPr>
            <w:r>
              <w:rPr>
                <w:rFonts w:ascii="Times New Roman"/>
                <w:b w:val="false"/>
                <w:i w:val="false"/>
                <w:color w:val="000000"/>
                <w:sz w:val="20"/>
              </w:rPr>
              <w:t>
4.0. – 6-разряд</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4.1. – 7-разряд</w:t>
            </w:r>
          </w:p>
          <w:p>
            <w:pPr>
              <w:spacing w:after="20"/>
              <w:ind w:left="20"/>
              <w:jc w:val="both"/>
            </w:pPr>
            <w:r>
              <w:rPr>
                <w:rFonts w:ascii="Times New Roman"/>
                <w:b w:val="false"/>
                <w:i w:val="false"/>
                <w:color w:val="000000"/>
                <w:sz w:val="20"/>
              </w:rPr>
              <w:t>
4.2. – 8-разряд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577"/>
          <w:p>
            <w:pPr>
              <w:spacing w:after="20"/>
              <w:ind w:left="20"/>
              <w:jc w:val="both"/>
            </w:pPr>
            <w:r>
              <w:rPr>
                <w:rFonts w:ascii="Times New Roman"/>
                <w:b w:val="false"/>
                <w:i w:val="false"/>
                <w:color w:val="000000"/>
                <w:sz w:val="20"/>
              </w:rPr>
              <w:t>
4.0. – 6-разряд (4.0. – 1, 4.0. – 2) еңбек өтіліне байланысты;</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4.1. – 7-разряд (4.1. – 1, 4.1. – 2) еңбек өтіліне байланысты;</w:t>
            </w:r>
          </w:p>
          <w:p>
            <w:pPr>
              <w:spacing w:after="20"/>
              <w:ind w:left="20"/>
              <w:jc w:val="both"/>
            </w:pPr>
            <w:r>
              <w:rPr>
                <w:rFonts w:ascii="Times New Roman"/>
                <w:b w:val="false"/>
                <w:i w:val="false"/>
                <w:color w:val="000000"/>
                <w:sz w:val="20"/>
              </w:rPr>
              <w:t>
4.2. – 8-разряд (4.2. – 1, 4.2. – 2)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578"/>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(45-шығарылым) бекіту туралы" Қазақстан Республикасы Еңбек және халықты әлеуметтік қорғау министрінің 2020 жылғы 9 желтоқсандағы № 490 бұйрығы (нормативтік құқықтық актілерді мемлекеттік тіркеу тізілімінде № 21757 болып тіркелген). </w:t>
            </w:r>
          </w:p>
          <w:bookmarkEnd w:id="578"/>
          <w:p>
            <w:pPr>
              <w:spacing w:after="20"/>
              <w:ind w:left="20"/>
              <w:jc w:val="both"/>
            </w:pPr>
            <w:r>
              <w:rPr>
                <w:rFonts w:ascii="Times New Roman"/>
                <w:b w:val="false"/>
                <w:i w:val="false"/>
                <w:color w:val="000000"/>
                <w:sz w:val="20"/>
              </w:rPr>
              <w:t>
55-57-параграф, 56-64, протездік-ортопедиялық бұйымдардың механигі 6-8 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579"/>
          <w:p>
            <w:pPr>
              <w:spacing w:after="20"/>
              <w:ind w:left="20"/>
              <w:jc w:val="both"/>
            </w:pPr>
            <w:r>
              <w:rPr>
                <w:rFonts w:ascii="Times New Roman"/>
                <w:b w:val="false"/>
                <w:i w:val="false"/>
                <w:color w:val="000000"/>
                <w:sz w:val="20"/>
              </w:rPr>
              <w:t xml:space="preserve">
Білім деңгейі: </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ТжКБ беру </w:t>
            </w:r>
          </w:p>
          <w:p>
            <w:pPr>
              <w:spacing w:after="20"/>
              <w:ind w:left="20"/>
              <w:jc w:val="both"/>
            </w:pPr>
            <w:r>
              <w:rPr>
                <w:rFonts w:ascii="Times New Roman"/>
                <w:b w:val="false"/>
                <w:i w:val="false"/>
                <w:color w:val="000000"/>
                <w:sz w:val="20"/>
              </w:rPr>
              <w:t>
және практикалық тәжірибе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580"/>
          <w:p>
            <w:pPr>
              <w:spacing w:after="20"/>
              <w:ind w:left="20"/>
              <w:jc w:val="both"/>
            </w:pPr>
            <w:r>
              <w:rPr>
                <w:rFonts w:ascii="Times New Roman"/>
                <w:b w:val="false"/>
                <w:i w:val="false"/>
                <w:color w:val="000000"/>
                <w:sz w:val="20"/>
              </w:rPr>
              <w:t xml:space="preserve">
Мамандық: </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07231100 Аяқкиім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(түрлері бойынша) </w:t>
            </w:r>
          </w:p>
          <w:p>
            <w:pPr>
              <w:spacing w:after="20"/>
              <w:ind w:left="20"/>
              <w:jc w:val="both"/>
            </w:pPr>
            <w:r>
              <w:rPr>
                <w:rFonts w:ascii="Times New Roman"/>
                <w:b w:val="false"/>
                <w:i w:val="false"/>
                <w:color w:val="000000"/>
                <w:sz w:val="20"/>
              </w:rPr>
              <w:t>
Протез жасау және протез жасау саласындағы мамандандыру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581"/>
          <w:p>
            <w:pPr>
              <w:spacing w:after="20"/>
              <w:ind w:left="20"/>
              <w:jc w:val="both"/>
            </w:pPr>
            <w:r>
              <w:rPr>
                <w:rFonts w:ascii="Times New Roman"/>
                <w:b w:val="false"/>
                <w:i w:val="false"/>
                <w:color w:val="000000"/>
                <w:sz w:val="20"/>
              </w:rPr>
              <w:t>
Біліктілік:</w:t>
            </w:r>
          </w:p>
          <w:bookmarkEnd w:id="581"/>
          <w:p>
            <w:pPr>
              <w:spacing w:after="20"/>
              <w:ind w:left="20"/>
              <w:jc w:val="both"/>
            </w:pPr>
            <w:r>
              <w:rPr>
                <w:rFonts w:ascii="Times New Roman"/>
                <w:b w:val="false"/>
                <w:i w:val="false"/>
                <w:color w:val="000000"/>
                <w:sz w:val="20"/>
              </w:rPr>
              <w:t>
3w07231002 ортопедиялық аяқкиімді тігу және жөндеу шебері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582"/>
          <w:p>
            <w:pPr>
              <w:spacing w:after="20"/>
              <w:ind w:left="20"/>
              <w:jc w:val="both"/>
            </w:pPr>
            <w:r>
              <w:rPr>
                <w:rFonts w:ascii="Times New Roman"/>
                <w:b w:val="false"/>
                <w:i w:val="false"/>
                <w:color w:val="000000"/>
                <w:sz w:val="20"/>
              </w:rPr>
              <w:t xml:space="preserve">
4.0. деңгейі: 5-разрядты протездік-ортопедиялық бұйымдардың механигі жұмыс өтілі кемінде 2 жыл; </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деңгейі: 6-разрядты протездік-ортопедиялық бұйымдардың механигі жұмыс өтілі кемінде 2 жыл; </w:t>
            </w:r>
          </w:p>
          <w:p>
            <w:pPr>
              <w:spacing w:after="20"/>
              <w:ind w:left="20"/>
              <w:jc w:val="both"/>
            </w:pPr>
            <w:r>
              <w:rPr>
                <w:rFonts w:ascii="Times New Roman"/>
                <w:b w:val="false"/>
                <w:i w:val="false"/>
                <w:color w:val="000000"/>
                <w:sz w:val="20"/>
              </w:rPr>
              <w:t>
4.2. деңгейі: 7-разрядты протездік-ортопедиялық бұйымдардың механигі жұмыс өтілі кемінде 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583"/>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583"/>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3215-2-001 протездік механик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 қызмет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Атипті жағдайларда протездік-ортопедиялық бұйымдарды дайындау, сәйкестендіру, өлшеу, әрлеу және жөндеу бойынша күрделі жұмыстардың барлық түрлері бойынша қызметтер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584"/>
          <w:p>
            <w:pPr>
              <w:spacing w:after="20"/>
              <w:ind w:left="20"/>
              <w:jc w:val="both"/>
            </w:pPr>
            <w:r>
              <w:rPr>
                <w:rFonts w:ascii="Times New Roman"/>
                <w:b w:val="false"/>
                <w:i w:val="false"/>
                <w:color w:val="000000"/>
                <w:sz w:val="20"/>
              </w:rPr>
              <w:t xml:space="preserve">
Еңбек функциясы 1: </w:t>
            </w:r>
          </w:p>
          <w:bookmarkEnd w:id="584"/>
          <w:p>
            <w:pPr>
              <w:spacing w:after="20"/>
              <w:ind w:left="20"/>
              <w:jc w:val="both"/>
            </w:pPr>
            <w:r>
              <w:rPr>
                <w:rFonts w:ascii="Times New Roman"/>
                <w:b w:val="false"/>
                <w:i w:val="false"/>
                <w:color w:val="000000"/>
                <w:sz w:val="20"/>
              </w:rPr>
              <w:t>
Атиптік емес жағдайларда протездік-ортопедиялық бұйымдарды дайындау, монтаждау, әрлеу және жөндеу бойынша кешенді жұмыстардың барлық түрлеріне қызмет көрсету.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585"/>
          <w:p>
            <w:pPr>
              <w:spacing w:after="20"/>
              <w:ind w:left="20"/>
              <w:jc w:val="both"/>
            </w:pPr>
            <w:r>
              <w:rPr>
                <w:rFonts w:ascii="Times New Roman"/>
                <w:b w:val="false"/>
                <w:i w:val="false"/>
                <w:color w:val="000000"/>
                <w:sz w:val="20"/>
              </w:rPr>
              <w:t xml:space="preserve">
Дағды 1: </w:t>
            </w:r>
          </w:p>
          <w:bookmarkEnd w:id="585"/>
          <w:p>
            <w:pPr>
              <w:spacing w:after="20"/>
              <w:ind w:left="20"/>
              <w:jc w:val="both"/>
            </w:pPr>
            <w:r>
              <w:rPr>
                <w:rFonts w:ascii="Times New Roman"/>
                <w:b w:val="false"/>
                <w:i w:val="false"/>
                <w:color w:val="000000"/>
                <w:sz w:val="20"/>
              </w:rPr>
              <w:t>
Жеке тапсырыстар бойынша протездік-ортопедиялық бұйымдарды жасау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586"/>
          <w:p>
            <w:pPr>
              <w:spacing w:after="20"/>
              <w:ind w:left="20"/>
              <w:jc w:val="both"/>
            </w:pPr>
            <w:r>
              <w:rPr>
                <w:rFonts w:ascii="Times New Roman"/>
                <w:b w:val="false"/>
                <w:i w:val="false"/>
                <w:color w:val="000000"/>
                <w:sz w:val="20"/>
              </w:rPr>
              <w:t>
Машық:</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4.0.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Арнайы станоктарда, құрылғыларда стандартты жартылай өнімдерді қолдана отырып, барлық қолданылатын материалдардан аяқтардың атипті бір жақты ампутациялары кезінде протездік-ортопедиялық бұйымдарды дайындау, шақтау,өлшеу және жөндеу.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Вакуумдық қалыптау әдісімен қабылдағыш гильзалар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Термопластикадан вакуумды қалыптау әдісімен қабылдау гильзалар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Атипті бір жақты екі жақты ампутациямен сирақ пен сан негативтерін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Тізе және жамбас буындарында экзартикуляция кезінде жамбас протездерін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Шиналары мен сан манжеттері бар сирақ протездерін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Модульдік технология бойынша қолдың протездерін жасау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Гидравликалық және пневматикалық тасымалдау фазасын басқару жүйесімен тізе модульдерін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Жұмыс үлгілері: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жасау, шақтау, өңдеу және жөндеу: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тұтас аяққа және жамбас-сан буындарына арналған былғары, термопластикалық және қабатты пластикадан жасалған қабылдағыш гильзасы бар аппараттар;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сирақ пен сан протездерінің қолмен және фрезерлі-көшіргі станоктарда жасалған ағаш қабылдағыш гильзалары;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жарық белбеуіндегі жеке скротальді пелот;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қабатты пластикадан жасалған шина-былғары корсеттер;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вакуумдық қалыптау әдісімен, материалдардың барлық түрінен жасалған қабылдағыш гильзасы бар сирақ пен санның модульдық протездері;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вакуумдық қабылдау әдісімен, термопластикалық материалдардан жасалған сирақ пен сан протездерінің қабылдағыш гильзалары;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тұтас ағашты сан протездері;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8) вакуумдық қалыптау әдісімен жасалған қабылдағыш гильзасы, басқарудың тартқыш жүйесі бар білек, иық, иықты мүшелеу, косметикалық протездері.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Стандартты емес жартылай өнімдерді пайдалана отырып, барлық қолданылатын материалдардан, аяқтың ағаш протездерінен жұптық ампутация кезінде протездік-ортопедиялық көмек көрсетуді қоса алғанда, күрделі және атипті жағдайларда протездік-ортопедиялық бұйымдарды дайындау, сынап көру, қиыстырып келтіру, әрлеу және жөндеу.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тапсырыстар бойынша протездік-ортопедиялық бұйымдар (эксперименттік бұйымдар) және модульдік компоненттерден қол протездерін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станоктарда стандартты жартылай өнімдерді, жабдықтарды пайдалана отырып, барлық қолданылатын материалдардан аяқтардың атипті бір жақты және екі жақты ампутациялары кезінде протездік-ортопедиялық бұйымдарды дайындау, шақтау, сынау, әрлеу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Гидравликалық және пневматикалық тасымалдау фазасын басқару жүйесі бар протездердің тәжірибелік және көп буынды тораптарын құрастыруға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энергия көздерімен қол протездерін жасау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қиыстырып келтіру, өңдеу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 вакуумдық қалыптау әдісімен шайырдан жасалған қабылдағыш гильзасы бар сан протездерге арналған гипстік негативтер мен позитивтер;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пирогов бойынша дайындалған ағаш протездері;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аяқтардың туа біткен жетілмеуі кезінде ағашты қабылдағыш гильзасы бар сирақ пен сан протездері;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балаларға арналған протездер;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вакуумдық қалыптау әдісімен термопластикалық материалдар мен құйылған шайырдан жасалған жартылай корсеттері бар санды мүшелегеннен кейін салынатын протездер.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Қабылдау гильзасы бар жамбас протездері үшін гипс негативтері мен позитивтерін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Вакуумды қалыптау әдісімен шайырлардан және термопластиктерден ағаш қабылдау гильзасы бар сирақ пен сан протездерін жасау, оның ішінде балаларға да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Вакуумды қалыптау әдісімен шайырлар мен термопластиктерден аяқтарға аппараттар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Көкірек пен омыртқа жотасының қабысуы, қалыпты ампутация және деформация кезінде протездік-ортопедиялық бұйымдарды дайындау, өлшеу, шақтау, өңдеу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және қалыпты жағдайларда протездік-ортопедиялық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"Протез-адам" немесе "ортез-адам" биотехникалық жүйелерін жасау тұрғысынан протездік-ортопедиялық көмек көрсету кезінде жүйелік жолды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Сыртқы энергия көздерімен қол протездерін (биопротездер), эксперименталды және көптізбекті түйіндер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Электронды тасымалдау фазасын басқару және қолдау жүйелері бар жамбас протездерін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Электрондық тізе модульдері бар протездерді реттеуге арналған бағдарламаларды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Эксперименттік және көп буынды түйіндерден протездер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Түйіндер мен жартылай дайын өнімдер құрылымындағы ақауларды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Түйіндер мен жартылай дайын өнімдердің конструкциясындағы ақауларды анықтау, оларды жою бойынша ұсыныстар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Электрондық басқару және пайдалануды үйрету жүйелері бар тізе модульдерінің параметрлері.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Электронды аяқтары бар сирақ протездерін құрастыру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шақтау, өңдеу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"Петерс" сырқаты кезінде тұтас аяққа арналған аппараттар;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омыртқа жотасы доғасының қисықтық бұрышын есептеумен гипстік негативтер, позитивтер және "Шено" корсетін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термопластикалық материалдардан жасалған түзетуші корсеттер;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энергия көздері бар қол протездері;</w:t>
            </w:r>
          </w:p>
          <w:p>
            <w:pPr>
              <w:spacing w:after="20"/>
              <w:ind w:left="20"/>
              <w:jc w:val="both"/>
            </w:pPr>
            <w:r>
              <w:rPr>
                <w:rFonts w:ascii="Times New Roman"/>
                <w:b w:val="false"/>
                <w:i w:val="false"/>
                <w:color w:val="000000"/>
                <w:sz w:val="20"/>
              </w:rPr>
              <w:t>
5) аяқ-қолдардың қабысқан және қалыпты протездері.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587"/>
          <w:p>
            <w:pPr>
              <w:spacing w:after="20"/>
              <w:ind w:left="20"/>
              <w:jc w:val="both"/>
            </w:pPr>
            <w:r>
              <w:rPr>
                <w:rFonts w:ascii="Times New Roman"/>
                <w:b w:val="false"/>
                <w:i w:val="false"/>
                <w:color w:val="000000"/>
                <w:sz w:val="20"/>
              </w:rPr>
              <w:t>
Білу:</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4.0.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Вакуумды қалыптау әдісімен бұйымдарды, қабатты пластмассадан жасалған корсеттерді дайындау кезінде сирақ протездері мен қол протездері үшін теріс және оң өлшемдерді алу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Аяқтардағы модульдік протездердің құрылымы мен дизайн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Бұйымдарды дайындауға қойылатын технологиялық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Тізе және жамбас буындарында экзеркуляция кезінде сан протездерінің қалыпты емес бұйымдарын жасау кезінде сирақ пен сан протездері үшін негатив пен позитив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Модульдік технология бойынша қол протездері үшін негатив пен позитив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6. Вакуумды қалыптастыру арқылы қабылдау гильзаларын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Протездік-ортопедиялық бұйымдарды құрастыру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 заманауи техникалық және цифрлық құралдар мен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қауіпсіздігі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Протездік-ортопедиялық көмек көрсету кезеңдері.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Оларды орындау әдістері мен құралдары, соның ішінде протездеу әдістері және қол- аяқтардың туа біткен дамымауы кезінде протездер жасаудың, стандартты және стандартты емес жартылай өнімдер мен материалдарды пайдалана отырып, балаларға протездер жасаудың ерекше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Бұйымдарды дайындауға қойылатын технологиялық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Қалыпты емесі екі жақты протездеу кезінде сирақ, сан протездері үшін өлшемдерді алу, негатив пен позитив дайындау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Сыртқы энергия көздері бар иық пен білек протездері үшін өлшемдерді алу, негатив пен позитив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Сыртқы энергия көздері бар аяқтың протездерін пайдалануды үйрету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Жұмыста заманауи техникалық және цифрлық құралдар мен технологияларды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Ішкі еңбек тәртібінің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Еңбек қауіпсіздігі және еңбекті қорғау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Өндірістік санитария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Протездік-ортопедиялық көмек көрсету кезеңдері, оларды орындау әдістері мен құралдары, соның ішінде протездеу әдістері және туа біткен дамымаған аяқтар кезінде протездер жасаудың, стандартты және стандартты емес жартылай өнімдер мен материалдарды пайдалана отырып, балаларға протездер жасаудың ерекше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Қол жеткізілген оңалту әсерін объективті бағалау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Вакуумды қалыптастыру әдісімен бұйымдарды, қабатты пластмассадан жасалған корсеттерді дайындау кезінде сирақ, сан және аяқ протездері үшін теріс және оң өлшемдерді алу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Пайдаланушы деңгейіндегі дербес компьютерді және электронды тізе модульдері мен аяқтың биопротездерін реттеуге арналған бағдарламаларды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Жұмыста заманауи техникалық және цифрлық құралдар мен технологияларды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Еңбек қауіпсіздігі және еңбекті қорғау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Өндірістік санитария ережелері. </w:t>
            </w:r>
          </w:p>
          <w:p>
            <w:pPr>
              <w:spacing w:after="20"/>
              <w:ind w:left="20"/>
              <w:jc w:val="both"/>
            </w:pPr>
            <w:r>
              <w:rPr>
                <w:rFonts w:ascii="Times New Roman"/>
                <w:b w:val="false"/>
                <w:i w:val="false"/>
                <w:color w:val="000000"/>
                <w:sz w:val="20"/>
              </w:rPr>
              <w:t>
9.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588"/>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588"/>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589"/>
          <w:p>
            <w:pPr>
              <w:spacing w:after="20"/>
              <w:ind w:left="20"/>
              <w:jc w:val="both"/>
            </w:pPr>
            <w:r>
              <w:rPr>
                <w:rFonts w:ascii="Times New Roman"/>
                <w:b w:val="false"/>
                <w:i w:val="false"/>
                <w:color w:val="000000"/>
                <w:sz w:val="20"/>
              </w:rPr>
              <w:t>
4</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590"/>
          <w:p>
            <w:pPr>
              <w:spacing w:after="20"/>
              <w:ind w:left="20"/>
              <w:jc w:val="both"/>
            </w:pPr>
            <w:r>
              <w:rPr>
                <w:rFonts w:ascii="Times New Roman"/>
                <w:b w:val="false"/>
                <w:i w:val="false"/>
                <w:color w:val="000000"/>
                <w:sz w:val="20"/>
              </w:rPr>
              <w:t>
протездік-ортопедиялық бұйымдардың механигі</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протездік-ортопедиялық бұйымдарды жасау және әрлеу жөніндегі қайысшы</w:t>
            </w:r>
          </w:p>
          <w:p>
            <w:pPr>
              <w:spacing w:after="20"/>
              <w:ind w:left="20"/>
              <w:jc w:val="both"/>
            </w:pPr>
            <w:r>
              <w:rPr>
                <w:rFonts w:ascii="Times New Roman"/>
                <w:b w:val="false"/>
                <w:i w:val="false"/>
                <w:color w:val="000000"/>
                <w:sz w:val="20"/>
              </w:rPr>
              <w:t>
протез құрастырушы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"Протездік-ортопедиялық бұйымдарды жасау және әрлеу жөніндегі қайысшы"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және әрлеу жөніндегі қайысшы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591"/>
          <w:p>
            <w:pPr>
              <w:spacing w:after="20"/>
              <w:ind w:left="20"/>
              <w:jc w:val="both"/>
            </w:pPr>
            <w:r>
              <w:rPr>
                <w:rFonts w:ascii="Times New Roman"/>
                <w:b w:val="false"/>
                <w:i w:val="false"/>
                <w:color w:val="000000"/>
                <w:sz w:val="20"/>
              </w:rPr>
              <w:t>
3.0. – 3-разряд</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3.1. – 4-разряд</w:t>
            </w:r>
          </w:p>
          <w:p>
            <w:pPr>
              <w:spacing w:after="20"/>
              <w:ind w:left="20"/>
              <w:jc w:val="both"/>
            </w:pPr>
            <w:r>
              <w:rPr>
                <w:rFonts w:ascii="Times New Roman"/>
                <w:b w:val="false"/>
                <w:i w:val="false"/>
                <w:color w:val="000000"/>
                <w:sz w:val="20"/>
              </w:rPr>
              <w:t>
3.2. – 5-разряд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592"/>
          <w:p>
            <w:pPr>
              <w:spacing w:after="20"/>
              <w:ind w:left="20"/>
              <w:jc w:val="both"/>
            </w:pPr>
            <w:r>
              <w:rPr>
                <w:rFonts w:ascii="Times New Roman"/>
                <w:b w:val="false"/>
                <w:i w:val="false"/>
                <w:color w:val="000000"/>
                <w:sz w:val="20"/>
              </w:rPr>
              <w:t>
3.0. – 3-разряд (3.0. – 1, 3.0.-2) - еңбек өтіліне байланысты</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3.1. – 4-разряд (3.1-1, 3.1-2) - еңбек өтіліне байланысты</w:t>
            </w:r>
          </w:p>
          <w:p>
            <w:pPr>
              <w:spacing w:after="20"/>
              <w:ind w:left="20"/>
              <w:jc w:val="both"/>
            </w:pPr>
            <w:r>
              <w:rPr>
                <w:rFonts w:ascii="Times New Roman"/>
                <w:b w:val="false"/>
                <w:i w:val="false"/>
                <w:color w:val="000000"/>
                <w:sz w:val="20"/>
              </w:rPr>
              <w:t>
3.2. – 5-разряд (3.2-1,3.2-2) -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593"/>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(16-шығарылым) бекіту туралы" Қазақстан Республикасы Еңбек және халықты әлеуметтік қорғау министрінің 2022 жылғы 22 қазанындағы № 563 бұйрығы (Нормативтік құқықтық актілерді мемлекеттік тіркеу тізілімінде № 19510 болып тіркелген).</w:t>
            </w:r>
          </w:p>
          <w:bookmarkEnd w:id="593"/>
          <w:p>
            <w:pPr>
              <w:spacing w:after="20"/>
              <w:ind w:left="20"/>
              <w:jc w:val="both"/>
            </w:pPr>
            <w:r>
              <w:rPr>
                <w:rFonts w:ascii="Times New Roman"/>
                <w:b w:val="false"/>
                <w:i w:val="false"/>
                <w:color w:val="000000"/>
                <w:sz w:val="20"/>
              </w:rPr>
              <w:t>
45-51-параграф, 137-143-тармақтар, протездік-ортопедиялық бұйымдарды жасау және әрлеу жөніндегі қайысшы 3-5-разряд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594"/>
          <w:p>
            <w:pPr>
              <w:spacing w:after="20"/>
              <w:ind w:left="20"/>
              <w:jc w:val="both"/>
            </w:pPr>
            <w:r>
              <w:rPr>
                <w:rFonts w:ascii="Times New Roman"/>
                <w:b w:val="false"/>
                <w:i w:val="false"/>
                <w:color w:val="000000"/>
                <w:sz w:val="20"/>
              </w:rPr>
              <w:t xml:space="preserve">
Білім деңгейі: </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кәсіпорында </w:t>
            </w:r>
          </w:p>
          <w:p>
            <w:pPr>
              <w:spacing w:after="20"/>
              <w:ind w:left="20"/>
              <w:jc w:val="both"/>
            </w:pPr>
            <w:r>
              <w:rPr>
                <w:rFonts w:ascii="Times New Roman"/>
                <w:b w:val="false"/>
                <w:i w:val="false"/>
                <w:color w:val="000000"/>
                <w:sz w:val="20"/>
              </w:rPr>
              <w:t>
кәсіпорында оқытуды, кәсіптік даярлауды, қайта даярлауды, біліктілікті арттыруды немесе негізгі орта білім базасында техникалық және кәсіптік білімнің болуын қоса алғанда, жалпы орта білім беру бағдарламалары және практикалық қызмет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595"/>
          <w:p>
            <w:pPr>
              <w:spacing w:after="20"/>
              <w:ind w:left="20"/>
              <w:jc w:val="both"/>
            </w:pPr>
            <w:r>
              <w:rPr>
                <w:rFonts w:ascii="Times New Roman"/>
                <w:b w:val="false"/>
                <w:i w:val="false"/>
                <w:color w:val="000000"/>
                <w:sz w:val="20"/>
              </w:rPr>
              <w:t xml:space="preserve">
Мамандық: </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07231100 Аяқкиім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(түрлері бойынша) </w:t>
            </w:r>
          </w:p>
          <w:p>
            <w:pPr>
              <w:spacing w:after="20"/>
              <w:ind w:left="20"/>
              <w:jc w:val="both"/>
            </w:pPr>
            <w:r>
              <w:rPr>
                <w:rFonts w:ascii="Times New Roman"/>
                <w:b w:val="false"/>
                <w:i w:val="false"/>
                <w:color w:val="000000"/>
                <w:sz w:val="20"/>
              </w:rPr>
              <w:t>
Протез жасау және протез жасау саласындағы мамандандыру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596"/>
          <w:p>
            <w:pPr>
              <w:spacing w:after="20"/>
              <w:ind w:left="20"/>
              <w:jc w:val="both"/>
            </w:pPr>
            <w:r>
              <w:rPr>
                <w:rFonts w:ascii="Times New Roman"/>
                <w:b w:val="false"/>
                <w:i w:val="false"/>
                <w:color w:val="000000"/>
                <w:sz w:val="20"/>
              </w:rPr>
              <w:t>
Біліктілік:</w:t>
            </w:r>
          </w:p>
          <w:bookmarkEnd w:id="596"/>
          <w:p>
            <w:pPr>
              <w:spacing w:after="20"/>
              <w:ind w:left="20"/>
              <w:jc w:val="both"/>
            </w:pPr>
            <w:r>
              <w:rPr>
                <w:rFonts w:ascii="Times New Roman"/>
                <w:b w:val="false"/>
                <w:i w:val="false"/>
                <w:color w:val="000000"/>
                <w:sz w:val="20"/>
              </w:rPr>
              <w:t>
3w07231002 ортопедиялық аяқкиімді тігу және жөндеу шебері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597"/>
          <w:p>
            <w:pPr>
              <w:spacing w:after="20"/>
              <w:ind w:left="20"/>
              <w:jc w:val="both"/>
            </w:pPr>
            <w:r>
              <w:rPr>
                <w:rFonts w:ascii="Times New Roman"/>
                <w:b w:val="false"/>
                <w:i w:val="false"/>
                <w:color w:val="000000"/>
                <w:sz w:val="20"/>
              </w:rPr>
              <w:t>
3.0. деңгейі: протездік-ортопедиялық бұйымдарды дайындау және әрлеу жөніндегі қайысшы жұмыс өтілі, 2-разряд, кемінде бір жыл;</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деңгейі: протездік-ортопедиялық бұйымдарды дайындау және әрлеу жөніндегі қайысшы ретінде жұмыс өтілі 3-разряд бойынша кемінде 2 жыл;</w:t>
            </w:r>
          </w:p>
          <w:p>
            <w:pPr>
              <w:spacing w:after="20"/>
              <w:ind w:left="20"/>
              <w:jc w:val="both"/>
            </w:pPr>
            <w:r>
              <w:rPr>
                <w:rFonts w:ascii="Times New Roman"/>
                <w:b w:val="false"/>
                <w:i w:val="false"/>
                <w:color w:val="000000"/>
                <w:sz w:val="20"/>
              </w:rPr>
              <w:t xml:space="preserve">
3.2. деңгейі: 4-разряд протездік-ортопедиялық бұйымдарды дайындау және әрлеу жөніндегі қайысшы ретінде жұмыс өтілі кемінде 2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598"/>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598"/>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3215-2-001 протездік механик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өндіру және жөндеу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дайындау және өңдеу кезіндегі стандартты тапсырмаларды ішінара таныс және тұрақты жағдайларда дербес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599"/>
          <w:p>
            <w:pPr>
              <w:spacing w:after="20"/>
              <w:ind w:left="20"/>
              <w:jc w:val="both"/>
            </w:pPr>
            <w:r>
              <w:rPr>
                <w:rFonts w:ascii="Times New Roman"/>
                <w:b w:val="false"/>
                <w:i w:val="false"/>
                <w:color w:val="000000"/>
                <w:sz w:val="20"/>
              </w:rPr>
              <w:t xml:space="preserve">
Еңбек функциясы 1: </w:t>
            </w:r>
          </w:p>
          <w:bookmarkEnd w:id="599"/>
          <w:p>
            <w:pPr>
              <w:spacing w:after="20"/>
              <w:ind w:left="20"/>
              <w:jc w:val="both"/>
            </w:pPr>
            <w:r>
              <w:rPr>
                <w:rFonts w:ascii="Times New Roman"/>
                <w:b w:val="false"/>
                <w:i w:val="false"/>
                <w:color w:val="000000"/>
                <w:sz w:val="20"/>
              </w:rPr>
              <w:t>
Протездік-ортопедиялық бұйымдарды дайындау және өңдеу кезіндегі стандартты тапсырмаларды ішінара таныс және тұрақты жағдайларда дербес орындау.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600"/>
          <w:p>
            <w:pPr>
              <w:spacing w:after="20"/>
              <w:ind w:left="20"/>
              <w:jc w:val="both"/>
            </w:pPr>
            <w:r>
              <w:rPr>
                <w:rFonts w:ascii="Times New Roman"/>
                <w:b w:val="false"/>
                <w:i w:val="false"/>
                <w:color w:val="000000"/>
                <w:sz w:val="20"/>
              </w:rPr>
              <w:t xml:space="preserve">
Дағды 1: </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Протездік-ортопедиялық бұйымдарды жөндеу бойынша берілген тапсырманы белгілі үлеспен өз бетінше былғары төсеніштерін ауыстырмай</w:t>
            </w:r>
          </w:p>
          <w:p>
            <w:pPr>
              <w:spacing w:after="20"/>
              <w:ind w:left="20"/>
              <w:jc w:val="both"/>
            </w:pPr>
            <w:r>
              <w:rPr>
                <w:rFonts w:ascii="Times New Roman"/>
                <w:b w:val="false"/>
                <w:i w:val="false"/>
                <w:color w:val="000000"/>
                <w:sz w:val="20"/>
              </w:rPr>
              <w:t xml:space="preserve">
жұмыстарды жүргізу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601"/>
          <w:p>
            <w:pPr>
              <w:spacing w:after="20"/>
              <w:ind w:left="20"/>
              <w:jc w:val="both"/>
            </w:pPr>
            <w:r>
              <w:rPr>
                <w:rFonts w:ascii="Times New Roman"/>
                <w:b w:val="false"/>
                <w:i w:val="false"/>
                <w:color w:val="000000"/>
                <w:sz w:val="20"/>
              </w:rPr>
              <w:t>
Машық:</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 мен бөлшектердің шеттерін қолмен қайрақша машиналарында төмен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2.Блокшалар астында тесіктер белгілеу және тесу, қуыс тойтармалар және оларды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 әдісімен жалпақ былғары бөлшектерді тігу операциясын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Сыртқы бөлшектерді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Былғары жартылай дайын өнімнің орналасуын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Былғары жартылай дайын өнімдерді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Бұйымды өлшеуге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полимерлі материалдардан аяқ-қолға арналған ортездерді әрлеу, протездік-ортопедиялық бұйымдарды жөндеу (қайыс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Протездік-ортопедиялық бұйымдарға бекітпелерді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Тізе пен жамбас протездерін қатты гильзалармен, жоғарғы және аяқтардың шиналарымен, ламинатталған пластмассадан жасалған корсеттермен, косметикалық қол протездерін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Протездік-ортопедиялық бұйымдарды жөндеу (былғары төсеніштерін ауыстыру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Протездік-ортопедиялық бұйымдарды қолмен және тігін жабдығын пайдалана отырып (тұтас аяққа арналған екі ізді шиналы-былғары аппарат және табан протездерінен басқа) жабдықтармен қайыстық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протездік-ортопедиялық бұйымдарды, нымшалар мен бандаждарды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Тоқыма, қатырмалы маталардан, полимерлі материалдардан аяқ-қолдарға протездер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Стандартты және скротальды жарық бандаждарын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Протездік-ортопедиялық бұйымдарды жөндеу (қайыс жұмыстары).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Мақсатқа және өлшеу нәтижелеріне сәйкес күрделі бұйымдарды әрлеу.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Аяқтың белсенді протездерін жасау--қайысды әрлеу (бекіткішті орнатпай). </w:t>
            </w:r>
          </w:p>
          <w:p>
            <w:pPr>
              <w:spacing w:after="20"/>
              <w:ind w:left="20"/>
              <w:jc w:val="both"/>
            </w:pPr>
            <w:r>
              <w:rPr>
                <w:rFonts w:ascii="Times New Roman"/>
                <w:b w:val="false"/>
                <w:i w:val="false"/>
                <w:color w:val="000000"/>
                <w:sz w:val="20"/>
              </w:rPr>
              <w:t>
</w:t>
            </w:r>
            <w:r>
              <w:rPr>
                <w:rFonts w:ascii="Times New Roman"/>
                <w:b w:val="false"/>
                <w:i w:val="false"/>
                <w:color w:val="000000"/>
                <w:sz w:val="20"/>
              </w:rPr>
              <w:t>8. Аяқ-қолдарға протездер -лекалолар жасау және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Былғары қабылдағыш гильзасы бар сирақ, сан және санды мүшелегеннен кейін салынатын протездер - қайыстық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Сирақ пен сан протездері - қалыптан тыс протездеу кезінде стандартты емес бекіткішті жасау және келтіру.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Жұмыс мысалдары: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қолдардың активті протездері - қайыстық өңдеу (бекіткішті келтірусіз);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стандартты және скротальді жарық бандаждары -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аяқ-қолдарға арналған протездер - лекалолар дайындау және тігу; </w:t>
            </w:r>
          </w:p>
          <w:p>
            <w:pPr>
              <w:spacing w:after="20"/>
              <w:ind w:left="20"/>
              <w:jc w:val="both"/>
            </w:pPr>
            <w:r>
              <w:rPr>
                <w:rFonts w:ascii="Times New Roman"/>
                <w:b w:val="false"/>
                <w:i w:val="false"/>
                <w:color w:val="000000"/>
                <w:sz w:val="20"/>
              </w:rPr>
              <w:t>
</w:t>
            </w:r>
            <w:r>
              <w:rPr>
                <w:rFonts w:ascii="Times New Roman"/>
                <w:b w:val="false"/>
                <w:i w:val="false"/>
                <w:color w:val="000000"/>
                <w:sz w:val="20"/>
              </w:rPr>
              <w:t>4) былғары қабылдағыш гильзасы бар сирақ, сан және санды мүшелегеннен кейін салынатын протездер - қайыстық өңдеу (жеке бекіткіш жасау)</w:t>
            </w:r>
          </w:p>
          <w:p>
            <w:pPr>
              <w:spacing w:after="20"/>
              <w:ind w:left="20"/>
              <w:jc w:val="both"/>
            </w:pPr>
            <w:r>
              <w:rPr>
                <w:rFonts w:ascii="Times New Roman"/>
                <w:b w:val="false"/>
                <w:i w:val="false"/>
                <w:color w:val="000000"/>
                <w:sz w:val="20"/>
              </w:rPr>
              <w:t>
5) сирақ пен сан протездері - қалыптан тыс протездеу кезінде стандартты емес бекіткішті жасау және шақтау.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602"/>
          <w:p>
            <w:pPr>
              <w:spacing w:after="20"/>
              <w:ind w:left="20"/>
              <w:jc w:val="both"/>
            </w:pPr>
            <w:r>
              <w:rPr>
                <w:rFonts w:ascii="Times New Roman"/>
                <w:b w:val="false"/>
                <w:i w:val="false"/>
                <w:color w:val="000000"/>
                <w:sz w:val="20"/>
              </w:rPr>
              <w:t>
Білу:</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Қайрақша машиналарын, қолданылатын құрылғылар мен құралдарды пайдалану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Протездік-ортопедиялық, жартылай дайын өнімнің номенклатурасын және олардың нысаналы мақсатын.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Протездік-ортопедиялық бұйымдарды өңдеуге қолданылатын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Бұйымның сапасына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Протездік-ортопедиялық бұйымдарды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жабдық, жабдықты техникалық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Тігін операцияларын орындау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 көрсетілетін жабдықтың құрылғысын. </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Тігін инелері мен жіптерінің нөмірлері.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Протездік-ортопедиялық бұйымдарды стандартты бекітуді дайындау тәсілдері мен қайырлау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Протездік-ортопедиялық бұйымдарды стандартты бекітуді дайындау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Ішкі еңбек тәртібінің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Еңбек қауіпсіздігі және еңбекті қорғау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Өндірістік санитария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Протездік-ортопедиялық бұйымдардың барлық түрлерін әрлеу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Стандартты емес бекітпелерді дайындау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Машиналық және қолмен тігу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Оларға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Протездік-ортопедиялық бұйымдарды құрастыру және бөлшектеу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Еңбек қауіпсіздігі және еңбекті қорғау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Өндірістік санитария талаптары. </w:t>
            </w:r>
          </w:p>
          <w:p>
            <w:pPr>
              <w:spacing w:after="20"/>
              <w:ind w:left="20"/>
              <w:jc w:val="both"/>
            </w:pPr>
            <w:r>
              <w:rPr>
                <w:rFonts w:ascii="Times New Roman"/>
                <w:b w:val="false"/>
                <w:i w:val="false"/>
                <w:color w:val="000000"/>
                <w:sz w:val="20"/>
              </w:rPr>
              <w:t>
9.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603"/>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603"/>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және әрлеу жөніндегі қайысшы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"Протездік-ортопедиялық бұйымдарды жасау және әрлеу жөніндегі қайысшы"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және әрлеу жөніндегі қайысшы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 разряд (4.0. – 1, 4.0. – 2) –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60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(16-шығарылым) бекіту туралы" Қазақстан Республикасы Еңбек және халықты әлеуметтік қорғау министрінің 2022 жылғы 22 қазанындағы № 563 бұйрығы (Нормативтік құқықтық актілерді мемлекеттік тіркеу тізілімінде № 19510 болып тіркелген).</w:t>
            </w:r>
          </w:p>
          <w:bookmarkEnd w:id="604"/>
          <w:p>
            <w:pPr>
              <w:spacing w:after="20"/>
              <w:ind w:left="20"/>
              <w:jc w:val="both"/>
            </w:pPr>
            <w:r>
              <w:rPr>
                <w:rFonts w:ascii="Times New Roman"/>
                <w:b w:val="false"/>
                <w:i w:val="false"/>
                <w:color w:val="000000"/>
                <w:sz w:val="20"/>
              </w:rPr>
              <w:t>
52-параграф, 144-146-тармақтар, протездік-ортопедиялық бұйымдарды жасау және әрлеу жөніндегі қайысшы 6-разряд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605"/>
          <w:p>
            <w:pPr>
              <w:spacing w:after="20"/>
              <w:ind w:left="20"/>
              <w:jc w:val="both"/>
            </w:pPr>
            <w:r>
              <w:rPr>
                <w:rFonts w:ascii="Times New Roman"/>
                <w:b w:val="false"/>
                <w:i w:val="false"/>
                <w:color w:val="000000"/>
                <w:sz w:val="20"/>
              </w:rPr>
              <w:t xml:space="preserve">
Білім деңгейі: </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кәсіпорында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және практикалық тәжірибе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606"/>
          <w:p>
            <w:pPr>
              <w:spacing w:after="20"/>
              <w:ind w:left="20"/>
              <w:jc w:val="both"/>
            </w:pPr>
            <w:r>
              <w:rPr>
                <w:rFonts w:ascii="Times New Roman"/>
                <w:b w:val="false"/>
                <w:i w:val="false"/>
                <w:color w:val="000000"/>
                <w:sz w:val="20"/>
              </w:rPr>
              <w:t xml:space="preserve">
Мамандық: </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07231100 Аяқкиім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(түрлері бойынша) </w:t>
            </w:r>
          </w:p>
          <w:p>
            <w:pPr>
              <w:spacing w:after="20"/>
              <w:ind w:left="20"/>
              <w:jc w:val="both"/>
            </w:pPr>
            <w:r>
              <w:rPr>
                <w:rFonts w:ascii="Times New Roman"/>
                <w:b w:val="false"/>
                <w:i w:val="false"/>
                <w:color w:val="000000"/>
                <w:sz w:val="20"/>
              </w:rPr>
              <w:t>
Протез жасау және протез жасау саласындағы мамандандыру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607"/>
          <w:p>
            <w:pPr>
              <w:spacing w:after="20"/>
              <w:ind w:left="20"/>
              <w:jc w:val="both"/>
            </w:pPr>
            <w:r>
              <w:rPr>
                <w:rFonts w:ascii="Times New Roman"/>
                <w:b w:val="false"/>
                <w:i w:val="false"/>
                <w:color w:val="000000"/>
                <w:sz w:val="20"/>
              </w:rPr>
              <w:t>
Біліктілік:</w:t>
            </w:r>
          </w:p>
          <w:bookmarkEnd w:id="607"/>
          <w:p>
            <w:pPr>
              <w:spacing w:after="20"/>
              <w:ind w:left="20"/>
              <w:jc w:val="both"/>
            </w:pPr>
            <w:r>
              <w:rPr>
                <w:rFonts w:ascii="Times New Roman"/>
                <w:b w:val="false"/>
                <w:i w:val="false"/>
                <w:color w:val="000000"/>
                <w:sz w:val="20"/>
              </w:rPr>
              <w:t>
3W07231002 ортопедиялық аяқкиімді тігу және жөндеу шебері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деңгейі: 5-разрядты ортопедиялық аяқкиімді керуші ретінде жұмыс өтілі 2 жылдан кем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608"/>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608"/>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3215-2-001 протездік механик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өндіру және жөндеу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күрделі, ерекше күрделі жөндеудің барлық түрлері бойынша және типтік емес жағдайларда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609"/>
          <w:p>
            <w:pPr>
              <w:spacing w:after="20"/>
              <w:ind w:left="20"/>
              <w:jc w:val="both"/>
            </w:pPr>
            <w:r>
              <w:rPr>
                <w:rFonts w:ascii="Times New Roman"/>
                <w:b w:val="false"/>
                <w:i w:val="false"/>
                <w:color w:val="000000"/>
                <w:sz w:val="20"/>
              </w:rPr>
              <w:t xml:space="preserve">
Еңбек функциясы 1: </w:t>
            </w:r>
          </w:p>
          <w:bookmarkEnd w:id="609"/>
          <w:p>
            <w:pPr>
              <w:spacing w:after="20"/>
              <w:ind w:left="20"/>
              <w:jc w:val="both"/>
            </w:pPr>
            <w:r>
              <w:rPr>
                <w:rFonts w:ascii="Times New Roman"/>
                <w:b w:val="false"/>
                <w:i w:val="false"/>
                <w:color w:val="000000"/>
                <w:sz w:val="20"/>
              </w:rPr>
              <w:t>
Протездік-ортопедиялық бұйымдарды күрделі, ерекше күрделі жөндеудің барлық түрлері бойынша және типтік емес жағдайларда жұмыс.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610"/>
          <w:p>
            <w:pPr>
              <w:spacing w:after="20"/>
              <w:ind w:left="20"/>
              <w:jc w:val="both"/>
            </w:pPr>
            <w:r>
              <w:rPr>
                <w:rFonts w:ascii="Times New Roman"/>
                <w:b w:val="false"/>
                <w:i w:val="false"/>
                <w:color w:val="000000"/>
                <w:sz w:val="20"/>
              </w:rPr>
              <w:t xml:space="preserve">
Дағды 1: </w:t>
            </w:r>
          </w:p>
          <w:bookmarkEnd w:id="610"/>
          <w:p>
            <w:pPr>
              <w:spacing w:after="20"/>
              <w:ind w:left="20"/>
              <w:jc w:val="both"/>
            </w:pPr>
            <w:r>
              <w:rPr>
                <w:rFonts w:ascii="Times New Roman"/>
                <w:b w:val="false"/>
                <w:i w:val="false"/>
                <w:color w:val="000000"/>
                <w:sz w:val="20"/>
              </w:rPr>
              <w:t>
Аяқкиімнің өкшесін және сағасын бір уақытта керу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611"/>
          <w:p>
            <w:pPr>
              <w:spacing w:after="20"/>
              <w:ind w:left="20"/>
              <w:jc w:val="both"/>
            </w:pPr>
            <w:r>
              <w:rPr>
                <w:rFonts w:ascii="Times New Roman"/>
                <w:b w:val="false"/>
                <w:i w:val="false"/>
                <w:color w:val="000000"/>
                <w:sz w:val="20"/>
              </w:rPr>
              <w:t>
Машық:</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1. Қиыстырып келтіруді қосқанда протездік-ортопедиялық бұйымдардың барлық түрлерін қайыстық өңдеу, қолдардың белсенді активтеріне бекіткіштерді жасау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Қатырмаланған маталар мен полимерлі материалдардан жасалған ортездердің барлық түрін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және қалыптан тыс жағдайларда тоқыма корсеттерді дайындау, өлшеу және шақтау.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"Адам-ортез" биотехникалық жүйені жасау тұрғысынан ортопедиялық көмек көрсету кезінде жүйелілік ыңғайды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Аса күрделі және типтік емес бұйымдарды мақсаты мен сәйкестік нәтижелері бойынша әрлеу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Полимерлі материалдардан және ламинатталған пластмассалардан жасалған ортездердің барлық түрлерін әрлеу.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Материалдың барлық түрінен типтік емес протездер мен ортездерді әрлеу.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қолдардың активті протездері - бекіткіштерді жасау және шақтау;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тұтас аяққа арналған былғары қабылдағыш гильзасы бар екі ізді аппараттар, "Петерс" ауруы кезіндегі аппараттар – қайыстық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ішкі және сыртқы былғары бөлшектер-пішу;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ортездердің барлық түрі – лекалолар әзірлеу және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жеке корсеттер мен бандаждар-пішу, өлшеу, тігу; </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санды мүшелегеннен кейінгі протездер – қайыстық өңдеу;</w:t>
            </w:r>
          </w:p>
          <w:p>
            <w:pPr>
              <w:spacing w:after="20"/>
              <w:ind w:left="20"/>
              <w:jc w:val="both"/>
            </w:pPr>
            <w:r>
              <w:rPr>
                <w:rFonts w:ascii="Times New Roman"/>
                <w:b w:val="false"/>
                <w:i w:val="false"/>
                <w:color w:val="000000"/>
                <w:sz w:val="20"/>
              </w:rPr>
              <w:t>
7) "Шопар" бойынша отау кезіндегі табан протездері – қайыстық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612"/>
          <w:p>
            <w:pPr>
              <w:spacing w:after="20"/>
              <w:ind w:left="20"/>
              <w:jc w:val="both"/>
            </w:pPr>
            <w:r>
              <w:rPr>
                <w:rFonts w:ascii="Times New Roman"/>
                <w:b w:val="false"/>
                <w:i w:val="false"/>
                <w:color w:val="000000"/>
                <w:sz w:val="20"/>
              </w:rPr>
              <w:t>
Білу:</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1. Протездік-ортопедиялық бұйымдардың барлық түрлерін өңдеуге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Науқастың анатомиялық ерекшеліктеріне сәйкес аяқ-қолдардың белсенді протездеріне қондырмаларды реттеу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және сыртқы былғары бөлшектерін кесуге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Тоқыма корсеттерін жобалау және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Ағаш машиналарын, қолданылатын құрылғылар мен құралдарды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 заманауи техникалық және цифрлық құралдар мен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 ережелері.</w:t>
            </w:r>
          </w:p>
          <w:p>
            <w:pPr>
              <w:spacing w:after="20"/>
              <w:ind w:left="20"/>
              <w:jc w:val="both"/>
            </w:pPr>
            <w:r>
              <w:rPr>
                <w:rFonts w:ascii="Times New Roman"/>
                <w:b w:val="false"/>
                <w:i w:val="false"/>
                <w:color w:val="000000"/>
                <w:sz w:val="20"/>
              </w:rPr>
              <w:t>
10.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613"/>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613"/>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614"/>
          <w:p>
            <w:pPr>
              <w:spacing w:after="20"/>
              <w:ind w:left="20"/>
              <w:jc w:val="both"/>
            </w:pPr>
            <w:r>
              <w:rPr>
                <w:rFonts w:ascii="Times New Roman"/>
                <w:b w:val="false"/>
                <w:i w:val="false"/>
                <w:color w:val="000000"/>
                <w:sz w:val="20"/>
              </w:rPr>
              <w:t>
4</w:t>
            </w:r>
          </w:p>
          <w:bookmarkEnd w:id="614"/>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615"/>
          <w:p>
            <w:pPr>
              <w:spacing w:after="20"/>
              <w:ind w:left="20"/>
              <w:jc w:val="both"/>
            </w:pPr>
            <w:r>
              <w:rPr>
                <w:rFonts w:ascii="Times New Roman"/>
                <w:b w:val="false"/>
                <w:i w:val="false"/>
                <w:color w:val="000000"/>
                <w:sz w:val="20"/>
              </w:rPr>
              <w:t>
протездік-ортопедиялық бұйымдардың механигі;</w:t>
            </w:r>
          </w:p>
          <w:bookmarkEnd w:id="615"/>
          <w:p>
            <w:pPr>
              <w:spacing w:after="20"/>
              <w:ind w:left="20"/>
              <w:jc w:val="both"/>
            </w:pPr>
            <w:r>
              <w:rPr>
                <w:rFonts w:ascii="Times New Roman"/>
                <w:b w:val="false"/>
                <w:i w:val="false"/>
                <w:color w:val="000000"/>
                <w:sz w:val="20"/>
              </w:rPr>
              <w:t>
протез құрастырушы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"Протез құрастырушы слесарь"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616"/>
          <w:p>
            <w:pPr>
              <w:spacing w:after="20"/>
              <w:ind w:left="20"/>
              <w:jc w:val="both"/>
            </w:pPr>
            <w:r>
              <w:rPr>
                <w:rFonts w:ascii="Times New Roman"/>
                <w:b w:val="false"/>
                <w:i w:val="false"/>
                <w:color w:val="000000"/>
                <w:sz w:val="20"/>
              </w:rPr>
              <w:t>
7320-3-006 "Протездік-ортопедиялық бұйымдардың механигі";</w:t>
            </w:r>
          </w:p>
          <w:bookmarkEnd w:id="616"/>
          <w:p>
            <w:pPr>
              <w:spacing w:after="20"/>
              <w:ind w:left="20"/>
              <w:jc w:val="both"/>
            </w:pPr>
            <w:r>
              <w:rPr>
                <w:rFonts w:ascii="Times New Roman"/>
                <w:b w:val="false"/>
                <w:i w:val="false"/>
                <w:color w:val="000000"/>
                <w:sz w:val="20"/>
              </w:rPr>
              <w:t>
7536-1-022 "Бөлшектерді және бұйымдарды (аяқкиімді) құрастырушы"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құрастырушы слесарь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 3-разряд; 3.1. – 4-разряд; 3.2. – 5-разряд)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617"/>
          <w:p>
            <w:pPr>
              <w:spacing w:after="20"/>
              <w:ind w:left="20"/>
              <w:jc w:val="both"/>
            </w:pPr>
            <w:r>
              <w:rPr>
                <w:rFonts w:ascii="Times New Roman"/>
                <w:b w:val="false"/>
                <w:i w:val="false"/>
                <w:color w:val="000000"/>
                <w:sz w:val="20"/>
              </w:rPr>
              <w:t>
3.0. – 3-разряд (3.0. – 1, 3.0. – 2) еңбек өтіліне байланысты;</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3.1. – 4-разряд (3.1. – 1, 3.1. – 2) еңбек өтіліне байланысты;</w:t>
            </w:r>
          </w:p>
          <w:p>
            <w:pPr>
              <w:spacing w:after="20"/>
              <w:ind w:left="20"/>
              <w:jc w:val="both"/>
            </w:pPr>
            <w:r>
              <w:rPr>
                <w:rFonts w:ascii="Times New Roman"/>
                <w:b w:val="false"/>
                <w:i w:val="false"/>
                <w:color w:val="000000"/>
                <w:sz w:val="20"/>
              </w:rPr>
              <w:t>
3.2. – 5-разряд (3.2. – 1, 3.2. – 2)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618"/>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(16-шығарылым) бекіту туралы" Қазақстан Республикасы Еңбек және халықты әлеуметтік қорғау министрінің 2022 жылғы 22 қазанындағы № 563 бұйрығы (нормативтік құқықтық актілерді мемлекеттік тіркеу тізілімінде № 19510 болып тіркелген).</w:t>
            </w:r>
          </w:p>
          <w:bookmarkEnd w:id="618"/>
          <w:p>
            <w:pPr>
              <w:spacing w:after="20"/>
              <w:ind w:left="20"/>
              <w:jc w:val="both"/>
            </w:pPr>
            <w:r>
              <w:rPr>
                <w:rFonts w:ascii="Times New Roman"/>
                <w:b w:val="false"/>
                <w:i w:val="false"/>
                <w:color w:val="000000"/>
                <w:sz w:val="20"/>
              </w:rPr>
              <w:t>
53-54-параграф, протездік-ортопедиялық бұйымдардың механигі 4-5-разряд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619"/>
          <w:p>
            <w:pPr>
              <w:spacing w:after="20"/>
              <w:ind w:left="20"/>
              <w:jc w:val="both"/>
            </w:pPr>
            <w:r>
              <w:rPr>
                <w:rFonts w:ascii="Times New Roman"/>
                <w:b w:val="false"/>
                <w:i w:val="false"/>
                <w:color w:val="000000"/>
                <w:sz w:val="20"/>
              </w:rPr>
              <w:t xml:space="preserve">
Білім деңгейі: </w:t>
            </w:r>
          </w:p>
          <w:bookmarkEnd w:id="619"/>
          <w:p>
            <w:pPr>
              <w:spacing w:after="20"/>
              <w:ind w:left="20"/>
              <w:jc w:val="both"/>
            </w:pPr>
            <w:r>
              <w:rPr>
                <w:rFonts w:ascii="Times New Roman"/>
                <w:b w:val="false"/>
                <w:i w:val="false"/>
                <w:color w:val="000000"/>
                <w:sz w:val="20"/>
              </w:rPr>
              <w:t>
оқытуды, кәсiптiк даярлауды, қайта даярлауды, бiлiктiлiгiн арттыруды немесе негiзгi орта бiлiм беру базасында техникалық және кәсiптiк бiлiмiнiң болуын қоса алғанда, жалпы орта бiлiм беру бағдарламалары және практикалық тәжiрибе.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620"/>
          <w:p>
            <w:pPr>
              <w:spacing w:after="20"/>
              <w:ind w:left="20"/>
              <w:jc w:val="both"/>
            </w:pPr>
            <w:r>
              <w:rPr>
                <w:rFonts w:ascii="Times New Roman"/>
                <w:b w:val="false"/>
                <w:i w:val="false"/>
                <w:color w:val="000000"/>
                <w:sz w:val="20"/>
              </w:rPr>
              <w:t xml:space="preserve">
Мамандық: </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07231100 Аяқкиім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(түрлері бойынша) </w:t>
            </w:r>
          </w:p>
          <w:p>
            <w:pPr>
              <w:spacing w:after="20"/>
              <w:ind w:left="20"/>
              <w:jc w:val="both"/>
            </w:pPr>
            <w:r>
              <w:rPr>
                <w:rFonts w:ascii="Times New Roman"/>
                <w:b w:val="false"/>
                <w:i w:val="false"/>
                <w:color w:val="000000"/>
                <w:sz w:val="20"/>
              </w:rPr>
              <w:t>
Протез жасау және протез жасау саласындағы мамандандыру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621"/>
          <w:p>
            <w:pPr>
              <w:spacing w:after="20"/>
              <w:ind w:left="20"/>
              <w:jc w:val="both"/>
            </w:pPr>
            <w:r>
              <w:rPr>
                <w:rFonts w:ascii="Times New Roman"/>
                <w:b w:val="false"/>
                <w:i w:val="false"/>
                <w:color w:val="000000"/>
                <w:sz w:val="20"/>
              </w:rPr>
              <w:t>
Біліктілік:</w:t>
            </w:r>
          </w:p>
          <w:bookmarkEnd w:id="621"/>
          <w:p>
            <w:pPr>
              <w:spacing w:after="20"/>
              <w:ind w:left="20"/>
              <w:jc w:val="both"/>
            </w:pPr>
            <w:r>
              <w:rPr>
                <w:rFonts w:ascii="Times New Roman"/>
                <w:b w:val="false"/>
                <w:i w:val="false"/>
                <w:color w:val="000000"/>
                <w:sz w:val="20"/>
              </w:rPr>
              <w:t>
3W07231002 ортопедиялық аяқкиімді тігу және жөндеу шебері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622"/>
          <w:p>
            <w:pPr>
              <w:spacing w:after="20"/>
              <w:ind w:left="20"/>
              <w:jc w:val="both"/>
            </w:pPr>
            <w:r>
              <w:rPr>
                <w:rFonts w:ascii="Times New Roman"/>
                <w:b w:val="false"/>
                <w:i w:val="false"/>
                <w:color w:val="000000"/>
                <w:sz w:val="20"/>
              </w:rPr>
              <w:t xml:space="preserve">
3.0. деңгейі: 2-разрядты керуші ретінде жұмыс өтілі кемінде бір жыл </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деңгейі: 3-разрядты керуші ретінде жұмыс өтілі кемінде 2 жыл;</w:t>
            </w:r>
          </w:p>
          <w:p>
            <w:pPr>
              <w:spacing w:after="20"/>
              <w:ind w:left="20"/>
              <w:jc w:val="both"/>
            </w:pPr>
            <w:r>
              <w:rPr>
                <w:rFonts w:ascii="Times New Roman"/>
                <w:b w:val="false"/>
                <w:i w:val="false"/>
                <w:color w:val="000000"/>
                <w:sz w:val="20"/>
              </w:rPr>
              <w:t>
3.2. деңгейі: 4-разрядты керуші ретінде жұмыс өтілі кемінде 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623"/>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623"/>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624"/>
          <w:p>
            <w:pPr>
              <w:spacing w:after="20"/>
              <w:ind w:left="20"/>
              <w:jc w:val="both"/>
            </w:pPr>
            <w:r>
              <w:rPr>
                <w:rFonts w:ascii="Times New Roman"/>
                <w:b w:val="false"/>
                <w:i w:val="false"/>
                <w:color w:val="000000"/>
                <w:sz w:val="20"/>
              </w:rPr>
              <w:t>
7320-3-006 Протездік-ортопедиялық бұйымдардың слесары;</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7536-1-022 бөлшектер мен бұйымдарды құрастырушы (аяқкиім);</w:t>
            </w:r>
          </w:p>
          <w:p>
            <w:pPr>
              <w:spacing w:after="20"/>
              <w:ind w:left="20"/>
              <w:jc w:val="both"/>
            </w:pPr>
            <w:r>
              <w:rPr>
                <w:rFonts w:ascii="Times New Roman"/>
                <w:b w:val="false"/>
                <w:i w:val="false"/>
                <w:color w:val="000000"/>
                <w:sz w:val="20"/>
              </w:rPr>
              <w:t>
8219-9-003 құрастырушы (жалпы профиль)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ортездер мен протездерді жасау және жөндеу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ортездер мен протездерді жасау және жөндеу бойынша стандартты тапсырмаларды ішінара өз бетінше таныс және тұрақты жағдайларда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625"/>
          <w:p>
            <w:pPr>
              <w:spacing w:after="20"/>
              <w:ind w:left="20"/>
              <w:jc w:val="both"/>
            </w:pPr>
            <w:r>
              <w:rPr>
                <w:rFonts w:ascii="Times New Roman"/>
                <w:b w:val="false"/>
                <w:i w:val="false"/>
                <w:color w:val="000000"/>
                <w:sz w:val="20"/>
              </w:rPr>
              <w:t xml:space="preserve">
Еңбек функциясы 1: </w:t>
            </w:r>
          </w:p>
          <w:bookmarkEnd w:id="625"/>
          <w:p>
            <w:pPr>
              <w:spacing w:after="20"/>
              <w:ind w:left="20"/>
              <w:jc w:val="both"/>
            </w:pPr>
            <w:r>
              <w:rPr>
                <w:rFonts w:ascii="Times New Roman"/>
                <w:b w:val="false"/>
                <w:i w:val="false"/>
                <w:color w:val="000000"/>
                <w:sz w:val="20"/>
              </w:rPr>
              <w:t xml:space="preserve">
Барлық үлгідегі ортездер мен протездерді жасау және жөндеу бойынша стандартты тапсырмаларды ішінара өз бетінше таныс және тұрақты жағдайларда орындау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626"/>
          <w:p>
            <w:pPr>
              <w:spacing w:after="20"/>
              <w:ind w:left="20"/>
              <w:jc w:val="both"/>
            </w:pPr>
            <w:r>
              <w:rPr>
                <w:rFonts w:ascii="Times New Roman"/>
                <w:b w:val="false"/>
                <w:i w:val="false"/>
                <w:color w:val="000000"/>
                <w:sz w:val="20"/>
              </w:rPr>
              <w:t xml:space="preserve">
Дағды 1: </w:t>
            </w:r>
          </w:p>
          <w:bookmarkEnd w:id="626"/>
          <w:p>
            <w:pPr>
              <w:spacing w:after="20"/>
              <w:ind w:left="20"/>
              <w:jc w:val="both"/>
            </w:pPr>
            <w:r>
              <w:rPr>
                <w:rFonts w:ascii="Times New Roman"/>
                <w:b w:val="false"/>
                <w:i w:val="false"/>
                <w:color w:val="000000"/>
                <w:sz w:val="20"/>
              </w:rPr>
              <w:t xml:space="preserve">
Барлық түрдегі ортездер мен протездерді дайындау және жөндеу бойынша берілген тапсырманы белгілі бір үлесте өз бетінше жұмыстар жүргізу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627"/>
          <w:p>
            <w:pPr>
              <w:spacing w:after="20"/>
              <w:ind w:left="20"/>
              <w:jc w:val="both"/>
            </w:pPr>
            <w:r>
              <w:rPr>
                <w:rFonts w:ascii="Times New Roman"/>
                <w:b w:val="false"/>
                <w:i w:val="false"/>
                <w:color w:val="000000"/>
                <w:sz w:val="20"/>
              </w:rPr>
              <w:t>
Машық:</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Қолдар зақымданданғанда былғары гильзалары бар аяқ-қолдың ортездерін дайындау, орнату, әрлеу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Қабылдау былғары гильзалары бар тобық, тізе буынына арналған ортездерді дайындау, орнату, әрлеу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Иық протездерін және иықты косметикалық, жұмыстық оқшаулау, былғары гильзалары бар біржақты ампутацияға арналған дайындау, монтаждау, әрлеу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Былғары гильзалары бар біржақты ампутацияға арналған тартқышты басқару жүйесі бар білек протездерін дайындау, орнату, әрлеу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Табан протездерін дайындау, орнату, әрлеу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 жақты ампутация үшін жамбас протездерін былғары гильзаларды орнату алдында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Сирақ протездерін өлшемес бұрын былғары гильзалармен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Барлық үлгідегі протездік-ортопедиялық бұйымдарға арналған былғары бөлшектерді монтаждау және өндіруден кейін құрастыру – кесу және блоктау.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жақты ампутацияға арналған гильзалары бар полиамидті байланыстырғыш негізіндегі былғары және ламинатталған пластмассадан аяқ-қол протездерін дайындау, орнату, әрлеу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Полиамидті байланыстырғыш негізіндегі былғарыдан және ламинатталған пластмассадан жасалған қабылдағыш гильзалары бар тобық буынының, аяқтың, тізе буынының протездерін дайындау, бекіту, әрлеу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Полиамидті байланыстырғыш негізіндегі ламинатталған пластмассадан жасалған, былғары қабылдағыш гильзалары бар біржақты деформацияға арналған тартымды басқару жүйесі бар иық протездерін, косметикалық, жұмыстық протездерді дайындау, орнату, әрлеу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Біржақты ампутацияға арналған тартқышты басқару жүйесі бар білек протездерін дайындау, орнату, әрлеу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 жақты ампутация үшін жамбас протездерін былғарымен, полиамидпен орнату алдында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Аяқ протезін былғарыдан, полиамидпен және қабылдау гильзасымен қондырмас бұрын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Барлық түрдегі протездік-ортопедиялық бұйымдарға арналған былғары бөлшектерін дайындау – кесу және блоктау.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Стандартты жартылай өнімді пайдалана отырып, қолданылатын барлық материалдардан аяқтардың бір жақты және екі жақты ампутациялары мен деформацияларына арналған протездік-ортопедиялық бұйымдарды жасау, орнату, әрлеу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 термопластикалық және ламинатталған пластик гильзалары бар толық аяқ және жамбас құрылғыларын жасау, орнату, әрлеу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Ламинатталған пластмассадан жасалған былғары корсеттерді дайындау, орнату, өңдеу және жөндеу.</w:t>
            </w:r>
          </w:p>
          <w:p>
            <w:pPr>
              <w:spacing w:after="20"/>
              <w:ind w:left="20"/>
              <w:jc w:val="both"/>
            </w:pPr>
            <w:r>
              <w:rPr>
                <w:rFonts w:ascii="Times New Roman"/>
                <w:b w:val="false"/>
                <w:i w:val="false"/>
                <w:color w:val="000000"/>
                <w:sz w:val="20"/>
              </w:rPr>
              <w:t>
4. Былғары немесе полиамидті себетпен санды мүшелегеннен кейін протездерді жасау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628"/>
          <w:p>
            <w:pPr>
              <w:spacing w:after="20"/>
              <w:ind w:left="20"/>
              <w:jc w:val="both"/>
            </w:pPr>
            <w:r>
              <w:rPr>
                <w:rFonts w:ascii="Times New Roman"/>
                <w:b w:val="false"/>
                <w:i w:val="false"/>
                <w:color w:val="000000"/>
                <w:sz w:val="20"/>
              </w:rPr>
              <w:t>
Білу:</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Протездік-ортопедиялық бұйымдардың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шиналарды, жартылай сақиналарды, агрегаттарды және жартылай өнімдерді таңбалау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Аяқ-қолдардың өлшемдерін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Компоненттер, жартылай өнімдер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жабдық, жабдықты техникалық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Адам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Өлшемдерді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Протездік-ортопедиялық бұйымдарды дайындауға арналған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Гипс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Протездік-ортопедиялық бұйымдарды құрастыру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 және аяқтардың модульдік протездерінің конструкциясы мен конструкциялық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ережелері.</w:t>
            </w:r>
          </w:p>
          <w:p>
            <w:pPr>
              <w:spacing w:after="20"/>
              <w:ind w:left="20"/>
              <w:jc w:val="both"/>
            </w:pPr>
            <w:r>
              <w:rPr>
                <w:rFonts w:ascii="Times New Roman"/>
                <w:b w:val="false"/>
                <w:i w:val="false"/>
                <w:color w:val="000000"/>
                <w:sz w:val="20"/>
              </w:rPr>
              <w:t>
7.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629"/>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629"/>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630"/>
          <w:p>
            <w:pPr>
              <w:spacing w:after="20"/>
              <w:ind w:left="20"/>
              <w:jc w:val="both"/>
            </w:pPr>
            <w:r>
              <w:rPr>
                <w:rFonts w:ascii="Times New Roman"/>
                <w:b w:val="false"/>
                <w:i w:val="false"/>
                <w:color w:val="000000"/>
                <w:sz w:val="20"/>
              </w:rPr>
              <w:t>
3</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631"/>
          <w:p>
            <w:pPr>
              <w:spacing w:after="20"/>
              <w:ind w:left="20"/>
              <w:jc w:val="both"/>
            </w:pPr>
            <w:r>
              <w:rPr>
                <w:rFonts w:ascii="Times New Roman"/>
                <w:b w:val="false"/>
                <w:i w:val="false"/>
                <w:color w:val="000000"/>
                <w:sz w:val="20"/>
              </w:rPr>
              <w:t>
протездік-ортопедиялық бұйымдардың механигі;</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протездік-ортопедиялық бұйымдарды жасау және әрлеу жөніндегі қайысшы;</w:t>
            </w:r>
          </w:p>
          <w:p>
            <w:pPr>
              <w:spacing w:after="20"/>
              <w:ind w:left="20"/>
              <w:jc w:val="both"/>
            </w:pPr>
            <w:r>
              <w:rPr>
                <w:rFonts w:ascii="Times New Roman"/>
                <w:b w:val="false"/>
                <w:i w:val="false"/>
                <w:color w:val="000000"/>
                <w:sz w:val="20"/>
              </w:rPr>
              <w:t>
Протез құрастырушы слесарь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"Протез құрастырушы слесарь" кәсібінің карточкасы: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632"/>
          <w:p>
            <w:pPr>
              <w:spacing w:after="20"/>
              <w:ind w:left="20"/>
              <w:jc w:val="both"/>
            </w:pPr>
            <w:r>
              <w:rPr>
                <w:rFonts w:ascii="Times New Roman"/>
                <w:b w:val="false"/>
                <w:i w:val="false"/>
                <w:color w:val="000000"/>
                <w:sz w:val="20"/>
              </w:rPr>
              <w:t>
7320-3-006 "Протездік-ортопедиялық бұйымдардың механигі";</w:t>
            </w:r>
          </w:p>
          <w:bookmarkEnd w:id="632"/>
          <w:p>
            <w:pPr>
              <w:spacing w:after="20"/>
              <w:ind w:left="20"/>
              <w:jc w:val="both"/>
            </w:pPr>
            <w:r>
              <w:rPr>
                <w:rFonts w:ascii="Times New Roman"/>
                <w:b w:val="false"/>
                <w:i w:val="false"/>
                <w:color w:val="000000"/>
                <w:sz w:val="20"/>
              </w:rPr>
              <w:t>
7536-1-022 "Бөлшектерді және бұйымдарды (аяқкиімді) құрастырушы"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құрастырушы слесарь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6-разряд (4.0. – 1, 4.0. – 2) еңбек өтіліне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 қызметшілері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633"/>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(16-шығарылым) бекіту туралы)" Қазақстан Республикасы Еңбек және халықты әлеуметтік қорғау министрінің 2022 жылғы 22 қазанындағы № 563 бұйрығы (Нормативтік құқықтық актілерді мемлекеттік тіркеу тізілімінде № 19510 болып тіркелген). </w:t>
            </w:r>
          </w:p>
          <w:bookmarkEnd w:id="633"/>
          <w:p>
            <w:pPr>
              <w:spacing w:after="20"/>
              <w:ind w:left="20"/>
              <w:jc w:val="both"/>
            </w:pPr>
            <w:r>
              <w:rPr>
                <w:rFonts w:ascii="Times New Roman"/>
                <w:b w:val="false"/>
                <w:i w:val="false"/>
                <w:color w:val="000000"/>
                <w:sz w:val="20"/>
              </w:rPr>
              <w:t>
55-параграф, протездік-ортопедиялық бұйымдардың механигі 6-разряд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634"/>
          <w:p>
            <w:pPr>
              <w:spacing w:after="20"/>
              <w:ind w:left="20"/>
              <w:jc w:val="both"/>
            </w:pPr>
            <w:r>
              <w:rPr>
                <w:rFonts w:ascii="Times New Roman"/>
                <w:b w:val="false"/>
                <w:i w:val="false"/>
                <w:color w:val="000000"/>
                <w:sz w:val="20"/>
              </w:rPr>
              <w:t xml:space="preserve">
Білім деңгейі: </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және практикалық тәжірибе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635"/>
          <w:p>
            <w:pPr>
              <w:spacing w:after="20"/>
              <w:ind w:left="20"/>
              <w:jc w:val="both"/>
            </w:pPr>
            <w:r>
              <w:rPr>
                <w:rFonts w:ascii="Times New Roman"/>
                <w:b w:val="false"/>
                <w:i w:val="false"/>
                <w:color w:val="000000"/>
                <w:sz w:val="20"/>
              </w:rPr>
              <w:t xml:space="preserve">
Мамандық: </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07231100 Аяқкиім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(түрлері бойынша) </w:t>
            </w:r>
          </w:p>
          <w:p>
            <w:pPr>
              <w:spacing w:after="20"/>
              <w:ind w:left="20"/>
              <w:jc w:val="both"/>
            </w:pPr>
            <w:r>
              <w:rPr>
                <w:rFonts w:ascii="Times New Roman"/>
                <w:b w:val="false"/>
                <w:i w:val="false"/>
                <w:color w:val="000000"/>
                <w:sz w:val="20"/>
              </w:rPr>
              <w:t>
Протез жасау және протез жасау саласындағы мамандандыру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636"/>
          <w:p>
            <w:pPr>
              <w:spacing w:after="20"/>
              <w:ind w:left="20"/>
              <w:jc w:val="both"/>
            </w:pPr>
            <w:r>
              <w:rPr>
                <w:rFonts w:ascii="Times New Roman"/>
                <w:b w:val="false"/>
                <w:i w:val="false"/>
                <w:color w:val="000000"/>
                <w:sz w:val="20"/>
              </w:rPr>
              <w:t>
Біліктілік:</w:t>
            </w:r>
          </w:p>
          <w:bookmarkEnd w:id="636"/>
          <w:p>
            <w:pPr>
              <w:spacing w:after="20"/>
              <w:ind w:left="20"/>
              <w:jc w:val="both"/>
            </w:pPr>
            <w:r>
              <w:rPr>
                <w:rFonts w:ascii="Times New Roman"/>
                <w:b w:val="false"/>
                <w:i w:val="false"/>
                <w:color w:val="000000"/>
                <w:sz w:val="20"/>
              </w:rPr>
              <w:t>
3w07231002 ортопедиялық аяқкиімді тігу және жөндеу шебері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деңгейі: 5-разрядты керуші ретінде жұмыс өтілі 2 жылдан кем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637"/>
          <w:p>
            <w:pPr>
              <w:spacing w:after="20"/>
              <w:ind w:left="20"/>
              <w:jc w:val="both"/>
            </w:pPr>
            <w:r>
              <w:rPr>
                <w:rFonts w:ascii="Times New Roman"/>
                <w:b w:val="false"/>
                <w:i w:val="false"/>
                <w:color w:val="000000"/>
                <w:sz w:val="20"/>
              </w:rPr>
              <w:t>
Жұмыс орнында оқыту/оқыту немесе қысқа мерзімді оқыту;</w:t>
            </w:r>
          </w:p>
          <w:bookmarkEnd w:id="637"/>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638"/>
          <w:p>
            <w:pPr>
              <w:spacing w:after="20"/>
              <w:ind w:left="20"/>
              <w:jc w:val="both"/>
            </w:pPr>
            <w:r>
              <w:rPr>
                <w:rFonts w:ascii="Times New Roman"/>
                <w:b w:val="false"/>
                <w:i w:val="false"/>
                <w:color w:val="000000"/>
                <w:sz w:val="20"/>
              </w:rPr>
              <w:t>
7320-3-006 протездік-ортопедиялық бұйымдардың механигі;</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7536-1-022 бөлшектер мен бұйымдарды құрастырушы (аяқкиім);</w:t>
            </w:r>
          </w:p>
          <w:p>
            <w:pPr>
              <w:spacing w:after="20"/>
              <w:ind w:left="20"/>
              <w:jc w:val="both"/>
            </w:pPr>
            <w:r>
              <w:rPr>
                <w:rFonts w:ascii="Times New Roman"/>
                <w:b w:val="false"/>
                <w:i w:val="false"/>
                <w:color w:val="000000"/>
                <w:sz w:val="20"/>
              </w:rPr>
              <w:t>
8219-9-003 құрастырушы (жалпы профиль)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ортездер мен протездерді жасау және жөндеу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және типтік емес жағдайларда ортездер мен протездерді жасау және жөндеу бойынша кешенді жұмыстардың барлық түрлері бойынша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639"/>
          <w:p>
            <w:pPr>
              <w:spacing w:after="20"/>
              <w:ind w:left="20"/>
              <w:jc w:val="both"/>
            </w:pPr>
            <w:r>
              <w:rPr>
                <w:rFonts w:ascii="Times New Roman"/>
                <w:b w:val="false"/>
                <w:i w:val="false"/>
                <w:color w:val="000000"/>
                <w:sz w:val="20"/>
              </w:rPr>
              <w:t xml:space="preserve">
Еңбек функциясы 1: </w:t>
            </w:r>
          </w:p>
          <w:bookmarkEnd w:id="639"/>
          <w:p>
            <w:pPr>
              <w:spacing w:after="20"/>
              <w:ind w:left="20"/>
              <w:jc w:val="both"/>
            </w:pPr>
            <w:r>
              <w:rPr>
                <w:rFonts w:ascii="Times New Roman"/>
                <w:b w:val="false"/>
                <w:i w:val="false"/>
                <w:color w:val="000000"/>
                <w:sz w:val="20"/>
              </w:rPr>
              <w:t>
Барлық типтегі және типтік емес жағдайларда ортездер мен протездерді жасау және жөндеу бойынша кешенді жұмыстардың барлық түрлері бойынша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640"/>
          <w:p>
            <w:pPr>
              <w:spacing w:after="20"/>
              <w:ind w:left="20"/>
              <w:jc w:val="both"/>
            </w:pPr>
            <w:r>
              <w:rPr>
                <w:rFonts w:ascii="Times New Roman"/>
                <w:b w:val="false"/>
                <w:i w:val="false"/>
                <w:color w:val="000000"/>
                <w:sz w:val="20"/>
              </w:rPr>
              <w:t xml:space="preserve">
Дағды 1: </w:t>
            </w:r>
          </w:p>
          <w:bookmarkEnd w:id="640"/>
          <w:p>
            <w:pPr>
              <w:spacing w:after="20"/>
              <w:ind w:left="20"/>
              <w:jc w:val="both"/>
            </w:pPr>
            <w:r>
              <w:rPr>
                <w:rFonts w:ascii="Times New Roman"/>
                <w:b w:val="false"/>
                <w:i w:val="false"/>
                <w:color w:val="000000"/>
                <w:sz w:val="20"/>
              </w:rPr>
              <w:t>
Барлық түрдегі ортездер мен протездерді дайындау және жөндеу бойынша кешенді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641"/>
          <w:p>
            <w:pPr>
              <w:spacing w:after="20"/>
              <w:ind w:left="20"/>
              <w:jc w:val="both"/>
            </w:pPr>
            <w:r>
              <w:rPr>
                <w:rFonts w:ascii="Times New Roman"/>
                <w:b w:val="false"/>
                <w:i w:val="false"/>
                <w:color w:val="000000"/>
                <w:sz w:val="20"/>
              </w:rPr>
              <w:t>
Машық:</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Бір жақты ампутация және аяқтардың деформациялануы кезінде жабдықтарды пайдалана отырып, арнаулы станоктарда, аспаптарда стандартты жартылай өнімдерді қолданумен барлық қолданылатын материалдардан протездік-ортопедиялық бұйымдарын жасау, шақтау, өлшеу және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Термопластикадан, былғарыдан және қатпарлы пластмассадан жасалған гильзалармен косметикалық, жұмысшы және тартқыш бір және екі жақты ампутацияларда аяқ-қол протездерін дайындау, шақтау және жөндеу. </w:t>
            </w:r>
          </w:p>
          <w:p>
            <w:pPr>
              <w:spacing w:after="20"/>
              <w:ind w:left="20"/>
              <w:jc w:val="both"/>
            </w:pPr>
            <w:r>
              <w:rPr>
                <w:rFonts w:ascii="Times New Roman"/>
                <w:b w:val="false"/>
                <w:i w:val="false"/>
                <w:color w:val="000000"/>
                <w:sz w:val="20"/>
              </w:rPr>
              <w:t>
3. Бір және екі жақты ампутация кезінде аяқтың протездерін жасау, сәйкестендіру, әрлеу және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642"/>
          <w:p>
            <w:pPr>
              <w:spacing w:after="20"/>
              <w:ind w:left="20"/>
              <w:jc w:val="both"/>
            </w:pPr>
            <w:r>
              <w:rPr>
                <w:rFonts w:ascii="Times New Roman"/>
                <w:b w:val="false"/>
                <w:i w:val="false"/>
                <w:color w:val="000000"/>
                <w:sz w:val="20"/>
              </w:rPr>
              <w:t>
Білу:</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Вакуумды қалыптау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Акрил шайырларына негізделген қабатты пластмассадан гильзалар жасау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Протездерді дайындауға қойылатын технологиялық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Пайдаланушы деңгейіндегі дербес компьютер және қол-аяқтардың электронды модульдері мен биопротездерін реттеуге арналған бағдарламалар.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Жұмыста заманауи техникалық және цифрлық құралдар мен технологияларды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Ішкі еңбек тәртібінің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Еңбек қауіпсіздігі және еңбекті қорғау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ережелері.</w:t>
            </w:r>
          </w:p>
          <w:p>
            <w:pPr>
              <w:spacing w:after="20"/>
              <w:ind w:left="20"/>
              <w:jc w:val="both"/>
            </w:pPr>
            <w:r>
              <w:rPr>
                <w:rFonts w:ascii="Times New Roman"/>
                <w:b w:val="false"/>
                <w:i w:val="false"/>
                <w:color w:val="000000"/>
                <w:sz w:val="20"/>
              </w:rPr>
              <w:t>
9. Өрт қауіпсіздігі талаптары.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байланысқа бейімділік, орындаушылық тәртіп, тұлғааралық құзыреттілік, нәтиже мен тиімділікке бағдарлану.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(075/у-нысан бойынша медициналық анықтама), еңбек қауіпсіздігі және еңбекті қорғау жөніндегі нұсқаулықтан өту, соттылықтың болмауы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643"/>
          <w:p>
            <w:pPr>
              <w:spacing w:after="20"/>
              <w:ind w:left="20"/>
              <w:jc w:val="both"/>
            </w:pPr>
            <w:r>
              <w:rPr>
                <w:rFonts w:ascii="Times New Roman"/>
                <w:b w:val="false"/>
                <w:i w:val="false"/>
                <w:color w:val="000000"/>
                <w:sz w:val="20"/>
              </w:rPr>
              <w:t xml:space="preserve">
СТ 1724-2007 "Протездеу бойынша медициналық-техникалық көмек көрсету және протездік-ортопедиялық бұйымдармен қамтамасыз ету. Жалпы талаптар"; </w:t>
            </w:r>
          </w:p>
          <w:bookmarkEnd w:id="643"/>
          <w:p>
            <w:pPr>
              <w:spacing w:after="20"/>
              <w:ind w:left="20"/>
              <w:jc w:val="both"/>
            </w:pPr>
            <w:r>
              <w:rPr>
                <w:rFonts w:ascii="Times New Roman"/>
                <w:b w:val="false"/>
                <w:i w:val="false"/>
                <w:color w:val="000000"/>
                <w:sz w:val="20"/>
              </w:rPr>
              <w:t>
СТ 68-2012 "Халықтың жеке тапсырыстары бойынша дайындалған протездік-ортопедиялық бұйымдар. Жалпы техникалық шарттар".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644"/>
          <w:p>
            <w:pPr>
              <w:spacing w:after="20"/>
              <w:ind w:left="20"/>
              <w:jc w:val="both"/>
            </w:pPr>
            <w:r>
              <w:rPr>
                <w:rFonts w:ascii="Times New Roman"/>
                <w:b w:val="false"/>
                <w:i w:val="false"/>
                <w:color w:val="000000"/>
                <w:sz w:val="20"/>
              </w:rPr>
              <w:t>
4</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645"/>
          <w:p>
            <w:pPr>
              <w:spacing w:after="20"/>
              <w:ind w:left="20"/>
              <w:jc w:val="both"/>
            </w:pPr>
            <w:r>
              <w:rPr>
                <w:rFonts w:ascii="Times New Roman"/>
                <w:b w:val="false"/>
                <w:i w:val="false"/>
                <w:color w:val="000000"/>
                <w:sz w:val="20"/>
              </w:rPr>
              <w:t>
протездік-ортопедиялық бұйымдардың механигі;</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протездік-ортопедиялық бұйымдарды жасау және әрлеу жөніндегі қайысшы;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 құрастырушы слесарь;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протезші техник;</w:t>
            </w:r>
          </w:p>
          <w:p>
            <w:pPr>
              <w:spacing w:after="20"/>
              <w:ind w:left="20"/>
              <w:jc w:val="both"/>
            </w:pPr>
            <w:r>
              <w:rPr>
                <w:rFonts w:ascii="Times New Roman"/>
                <w:b w:val="false"/>
                <w:i w:val="false"/>
                <w:color w:val="000000"/>
                <w:sz w:val="20"/>
              </w:rPr>
              <w:t>
ортезші техник</w:t>
            </w:r>
          </w:p>
        </w:tc>
      </w:tr>
    </w:tbl>
    <w:bookmarkStart w:name="z2565" w:id="646"/>
    <w:p>
      <w:pPr>
        <w:spacing w:after="0"/>
        <w:ind w:left="0"/>
        <w:jc w:val="left"/>
      </w:pPr>
      <w:r>
        <w:rPr>
          <w:rFonts w:ascii="Times New Roman"/>
          <w:b/>
          <w:i w:val="false"/>
          <w:color w:val="000000"/>
        </w:rPr>
        <w:t xml:space="preserve"> 4-тарау. Кәсіптік стандарттың техникалық деректері.</w:t>
      </w:r>
    </w:p>
    <w:bookmarkEnd w:id="646"/>
    <w:bookmarkStart w:name="z2566" w:id="647"/>
    <w:p>
      <w:pPr>
        <w:spacing w:after="0"/>
        <w:ind w:left="0"/>
        <w:jc w:val="both"/>
      </w:pPr>
      <w:r>
        <w:rPr>
          <w:rFonts w:ascii="Times New Roman"/>
          <w:b w:val="false"/>
          <w:i w:val="false"/>
          <w:color w:val="000000"/>
          <w:sz w:val="28"/>
        </w:rPr>
        <w:t>
      49. Мемлекеттік органның атауы:</w:t>
      </w:r>
    </w:p>
    <w:bookmarkEnd w:id="647"/>
    <w:bookmarkStart w:name="z2567" w:id="648"/>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bookmarkEnd w:id="648"/>
    <w:bookmarkStart w:name="z2568" w:id="649"/>
    <w:p>
      <w:pPr>
        <w:spacing w:after="0"/>
        <w:ind w:left="0"/>
        <w:jc w:val="both"/>
      </w:pPr>
      <w:r>
        <w:rPr>
          <w:rFonts w:ascii="Times New Roman"/>
          <w:b w:val="false"/>
          <w:i w:val="false"/>
          <w:color w:val="000000"/>
          <w:sz w:val="28"/>
        </w:rPr>
        <w:t>
      Орындаушы: Манабаева Гүлбақыт Хакимқызы</w:t>
      </w:r>
    </w:p>
    <w:bookmarkEnd w:id="649"/>
    <w:bookmarkStart w:name="z2569" w:id="650"/>
    <w:p>
      <w:pPr>
        <w:spacing w:after="0"/>
        <w:ind w:left="0"/>
        <w:jc w:val="both"/>
      </w:pPr>
      <w:r>
        <w:rPr>
          <w:rFonts w:ascii="Times New Roman"/>
          <w:b w:val="false"/>
          <w:i w:val="false"/>
          <w:color w:val="000000"/>
          <w:sz w:val="28"/>
        </w:rPr>
        <w:t>
      E-mail: g.manabaeva@enbek.gov.kz;</w:t>
      </w:r>
    </w:p>
    <w:bookmarkEnd w:id="650"/>
    <w:bookmarkStart w:name="z2570" w:id="651"/>
    <w:p>
      <w:pPr>
        <w:spacing w:after="0"/>
        <w:ind w:left="0"/>
        <w:jc w:val="both"/>
      </w:pPr>
      <w:r>
        <w:rPr>
          <w:rFonts w:ascii="Times New Roman"/>
          <w:b w:val="false"/>
          <w:i w:val="false"/>
          <w:color w:val="000000"/>
          <w:sz w:val="28"/>
        </w:rPr>
        <w:t>
      Телефон номері:+7 (7172) 74 35 33.</w:t>
      </w:r>
    </w:p>
    <w:bookmarkEnd w:id="651"/>
    <w:bookmarkStart w:name="z2571" w:id="652"/>
    <w:p>
      <w:pPr>
        <w:spacing w:after="0"/>
        <w:ind w:left="0"/>
        <w:jc w:val="both"/>
      </w:pPr>
      <w:r>
        <w:rPr>
          <w:rFonts w:ascii="Times New Roman"/>
          <w:b w:val="false"/>
          <w:i w:val="false"/>
          <w:color w:val="000000"/>
          <w:sz w:val="28"/>
        </w:rPr>
        <w:t>
      50. Әзірлеуге қатысатын ұйымдар (кәсіпорындар):</w:t>
      </w:r>
    </w:p>
    <w:bookmarkEnd w:id="652"/>
    <w:bookmarkStart w:name="z2572" w:id="653"/>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bookmarkEnd w:id="653"/>
    <w:bookmarkStart w:name="z2573" w:id="654"/>
    <w:p>
      <w:pPr>
        <w:spacing w:after="0"/>
        <w:ind w:left="0"/>
        <w:jc w:val="both"/>
      </w:pPr>
      <w:r>
        <w:rPr>
          <w:rFonts w:ascii="Times New Roman"/>
          <w:b w:val="false"/>
          <w:i w:val="false"/>
          <w:color w:val="000000"/>
          <w:sz w:val="28"/>
        </w:rPr>
        <w:t>
      Жетекшісі: Альбина Боранбайқызы;</w:t>
      </w:r>
    </w:p>
    <w:bookmarkEnd w:id="654"/>
    <w:bookmarkStart w:name="z2574" w:id="655"/>
    <w:p>
      <w:pPr>
        <w:spacing w:after="0"/>
        <w:ind w:left="0"/>
        <w:jc w:val="both"/>
      </w:pPr>
      <w:r>
        <w:rPr>
          <w:rFonts w:ascii="Times New Roman"/>
          <w:b w:val="false"/>
          <w:i w:val="false"/>
          <w:color w:val="000000"/>
          <w:sz w:val="28"/>
        </w:rPr>
        <w:t>
      E-mail: a.boranbaikyzy@enbek.gov.kz;</w:t>
      </w:r>
    </w:p>
    <w:bookmarkEnd w:id="655"/>
    <w:bookmarkStart w:name="z2575" w:id="656"/>
    <w:p>
      <w:pPr>
        <w:spacing w:after="0"/>
        <w:ind w:left="0"/>
        <w:jc w:val="both"/>
      </w:pPr>
      <w:r>
        <w:rPr>
          <w:rFonts w:ascii="Times New Roman"/>
          <w:b w:val="false"/>
          <w:i w:val="false"/>
          <w:color w:val="000000"/>
          <w:sz w:val="28"/>
        </w:rPr>
        <w:t>
      Телефон нөмірі: +7 (7172) 74 29 73.</w:t>
      </w:r>
    </w:p>
    <w:bookmarkEnd w:id="656"/>
    <w:bookmarkStart w:name="z2576" w:id="657"/>
    <w:p>
      <w:pPr>
        <w:spacing w:after="0"/>
        <w:ind w:left="0"/>
        <w:jc w:val="both"/>
      </w:pPr>
      <w:r>
        <w:rPr>
          <w:rFonts w:ascii="Times New Roman"/>
          <w:b w:val="false"/>
          <w:i w:val="false"/>
          <w:color w:val="000000"/>
          <w:sz w:val="28"/>
        </w:rPr>
        <w:t>
      Жетекшісі: Иманғали Ғазиза Әмитқызы;</w:t>
      </w:r>
    </w:p>
    <w:bookmarkEnd w:id="657"/>
    <w:bookmarkStart w:name="z2577" w:id="658"/>
    <w:p>
      <w:pPr>
        <w:spacing w:after="0"/>
        <w:ind w:left="0"/>
        <w:jc w:val="both"/>
      </w:pPr>
      <w:r>
        <w:rPr>
          <w:rFonts w:ascii="Times New Roman"/>
          <w:b w:val="false"/>
          <w:i w:val="false"/>
          <w:color w:val="000000"/>
          <w:sz w:val="28"/>
        </w:rPr>
        <w:t>
      E-mail: g.imangali@enbek.gov.kz;</w:t>
      </w:r>
    </w:p>
    <w:bookmarkEnd w:id="658"/>
    <w:bookmarkStart w:name="z2578" w:id="659"/>
    <w:p>
      <w:pPr>
        <w:spacing w:after="0"/>
        <w:ind w:left="0"/>
        <w:jc w:val="both"/>
      </w:pPr>
      <w:r>
        <w:rPr>
          <w:rFonts w:ascii="Times New Roman"/>
          <w:b w:val="false"/>
          <w:i w:val="false"/>
          <w:color w:val="000000"/>
          <w:sz w:val="28"/>
        </w:rPr>
        <w:t>
      Телефон нөмір: +7 (7172) 74 32 31.</w:t>
      </w:r>
    </w:p>
    <w:bookmarkEnd w:id="659"/>
    <w:bookmarkStart w:name="z2579" w:id="660"/>
    <w:p>
      <w:pPr>
        <w:spacing w:after="0"/>
        <w:ind w:left="0"/>
        <w:jc w:val="both"/>
      </w:pPr>
      <w:r>
        <w:rPr>
          <w:rFonts w:ascii="Times New Roman"/>
          <w:b w:val="false"/>
          <w:i w:val="false"/>
          <w:color w:val="000000"/>
          <w:sz w:val="28"/>
        </w:rPr>
        <w:t>
      Әлеуметтік қорғау саласын дамытудың ұлттық ғылыми орталығы ШЖҚ РМК</w:t>
      </w:r>
    </w:p>
    <w:bookmarkEnd w:id="660"/>
    <w:bookmarkStart w:name="z2580" w:id="661"/>
    <w:p>
      <w:pPr>
        <w:spacing w:after="0"/>
        <w:ind w:left="0"/>
        <w:jc w:val="both"/>
      </w:pPr>
      <w:r>
        <w:rPr>
          <w:rFonts w:ascii="Times New Roman"/>
          <w:b w:val="false"/>
          <w:i w:val="false"/>
          <w:color w:val="000000"/>
          <w:sz w:val="28"/>
        </w:rPr>
        <w:t>
      Жетекшісі: Тезекбаев Қанат Мәрденұлы;</w:t>
      </w:r>
    </w:p>
    <w:bookmarkEnd w:id="661"/>
    <w:bookmarkStart w:name="z2581" w:id="662"/>
    <w:p>
      <w:pPr>
        <w:spacing w:after="0"/>
        <w:ind w:left="0"/>
        <w:jc w:val="both"/>
      </w:pPr>
      <w:r>
        <w:rPr>
          <w:rFonts w:ascii="Times New Roman"/>
          <w:b w:val="false"/>
          <w:i w:val="false"/>
          <w:color w:val="000000"/>
          <w:sz w:val="28"/>
        </w:rPr>
        <w:t>
      E-mail: tekanat@mail.ru</w:t>
      </w:r>
    </w:p>
    <w:bookmarkEnd w:id="662"/>
    <w:bookmarkStart w:name="z2582" w:id="663"/>
    <w:p>
      <w:pPr>
        <w:spacing w:after="0"/>
        <w:ind w:left="0"/>
        <w:jc w:val="both"/>
      </w:pPr>
      <w:r>
        <w:rPr>
          <w:rFonts w:ascii="Times New Roman"/>
          <w:b w:val="false"/>
          <w:i w:val="false"/>
          <w:color w:val="000000"/>
          <w:sz w:val="28"/>
        </w:rPr>
        <w:t>
      Телефон нөмірі: +7 (727) 279 80 91;</w:t>
      </w:r>
    </w:p>
    <w:bookmarkEnd w:id="663"/>
    <w:bookmarkStart w:name="z2583" w:id="664"/>
    <w:p>
      <w:pPr>
        <w:spacing w:after="0"/>
        <w:ind w:left="0"/>
        <w:jc w:val="both"/>
      </w:pPr>
      <w:r>
        <w:rPr>
          <w:rFonts w:ascii="Times New Roman"/>
          <w:b w:val="false"/>
          <w:i w:val="false"/>
          <w:color w:val="000000"/>
          <w:sz w:val="28"/>
        </w:rPr>
        <w:t>
      Бөлекбаева Шолпан Әділжанқызы;</w:t>
      </w:r>
    </w:p>
    <w:bookmarkEnd w:id="664"/>
    <w:bookmarkStart w:name="z2584" w:id="665"/>
    <w:p>
      <w:pPr>
        <w:spacing w:after="0"/>
        <w:ind w:left="0"/>
        <w:jc w:val="both"/>
      </w:pPr>
      <w:r>
        <w:rPr>
          <w:rFonts w:ascii="Times New Roman"/>
          <w:b w:val="false"/>
          <w:i w:val="false"/>
          <w:color w:val="000000"/>
          <w:sz w:val="28"/>
        </w:rPr>
        <w:t>
      E-mail: sholpan-adiljan@mail.ru;</w:t>
      </w:r>
    </w:p>
    <w:bookmarkEnd w:id="665"/>
    <w:bookmarkStart w:name="z2585" w:id="666"/>
    <w:p>
      <w:pPr>
        <w:spacing w:after="0"/>
        <w:ind w:left="0"/>
        <w:jc w:val="both"/>
      </w:pPr>
      <w:r>
        <w:rPr>
          <w:rFonts w:ascii="Times New Roman"/>
          <w:b w:val="false"/>
          <w:i w:val="false"/>
          <w:color w:val="000000"/>
          <w:sz w:val="28"/>
        </w:rPr>
        <w:t>
      Телефон нөмірі: + 7 (727) 279 80 91;</w:t>
      </w:r>
    </w:p>
    <w:bookmarkEnd w:id="666"/>
    <w:bookmarkStart w:name="z2586" w:id="667"/>
    <w:p>
      <w:pPr>
        <w:spacing w:after="0"/>
        <w:ind w:left="0"/>
        <w:jc w:val="both"/>
      </w:pPr>
      <w:r>
        <w:rPr>
          <w:rFonts w:ascii="Times New Roman"/>
          <w:b w:val="false"/>
          <w:i w:val="false"/>
          <w:color w:val="000000"/>
          <w:sz w:val="28"/>
        </w:rPr>
        <w:t>
      Сейсембеков Толқын Әділжанұлы;</w:t>
      </w:r>
    </w:p>
    <w:bookmarkEnd w:id="667"/>
    <w:bookmarkStart w:name="z2587" w:id="668"/>
    <w:p>
      <w:pPr>
        <w:spacing w:after="0"/>
        <w:ind w:left="0"/>
        <w:jc w:val="both"/>
      </w:pPr>
      <w:r>
        <w:rPr>
          <w:rFonts w:ascii="Times New Roman"/>
          <w:b w:val="false"/>
          <w:i w:val="false"/>
          <w:color w:val="000000"/>
          <w:sz w:val="28"/>
        </w:rPr>
        <w:t>
      Телефон нөмірі: + 7 (727) 279 65 65;</w:t>
      </w:r>
    </w:p>
    <w:bookmarkEnd w:id="668"/>
    <w:bookmarkStart w:name="z2588" w:id="669"/>
    <w:p>
      <w:pPr>
        <w:spacing w:after="0"/>
        <w:ind w:left="0"/>
        <w:jc w:val="both"/>
      </w:pPr>
      <w:r>
        <w:rPr>
          <w:rFonts w:ascii="Times New Roman"/>
          <w:b w:val="false"/>
          <w:i w:val="false"/>
          <w:color w:val="000000"/>
          <w:sz w:val="28"/>
        </w:rPr>
        <w:t>
      АбуДжазар Усама Мухаммедович;</w:t>
      </w:r>
    </w:p>
    <w:bookmarkEnd w:id="669"/>
    <w:bookmarkStart w:name="z2589" w:id="670"/>
    <w:p>
      <w:pPr>
        <w:spacing w:after="0"/>
        <w:ind w:left="0"/>
        <w:jc w:val="both"/>
      </w:pPr>
      <w:r>
        <w:rPr>
          <w:rFonts w:ascii="Times New Roman"/>
          <w:b w:val="false"/>
          <w:i w:val="false"/>
          <w:color w:val="000000"/>
          <w:sz w:val="28"/>
        </w:rPr>
        <w:t>
      E-mail: dr.osama@mail.ru</w:t>
      </w:r>
    </w:p>
    <w:bookmarkEnd w:id="670"/>
    <w:bookmarkStart w:name="z2590" w:id="671"/>
    <w:p>
      <w:pPr>
        <w:spacing w:after="0"/>
        <w:ind w:left="0"/>
        <w:jc w:val="both"/>
      </w:pPr>
      <w:r>
        <w:rPr>
          <w:rFonts w:ascii="Times New Roman"/>
          <w:b w:val="false"/>
          <w:i w:val="false"/>
          <w:color w:val="000000"/>
          <w:sz w:val="28"/>
        </w:rPr>
        <w:t>
      Телефон нөмірі: +7 7 (727) 279 65 65.</w:t>
      </w:r>
    </w:p>
    <w:bookmarkEnd w:id="671"/>
    <w:bookmarkStart w:name="z2591" w:id="672"/>
    <w:p>
      <w:pPr>
        <w:spacing w:after="0"/>
        <w:ind w:left="0"/>
        <w:jc w:val="both"/>
      </w:pPr>
      <w:r>
        <w:rPr>
          <w:rFonts w:ascii="Times New Roman"/>
          <w:b w:val="false"/>
          <w:i w:val="false"/>
          <w:color w:val="000000"/>
          <w:sz w:val="28"/>
        </w:rPr>
        <w:t>
      51. Кәсіптік біліктілік жөніндегі салалық кеңес: 2024 жылғы 25 шілде.</w:t>
      </w:r>
    </w:p>
    <w:bookmarkEnd w:id="672"/>
    <w:bookmarkStart w:name="z2592" w:id="673"/>
    <w:p>
      <w:pPr>
        <w:spacing w:after="0"/>
        <w:ind w:left="0"/>
        <w:jc w:val="both"/>
      </w:pPr>
      <w:r>
        <w:rPr>
          <w:rFonts w:ascii="Times New Roman"/>
          <w:b w:val="false"/>
          <w:i w:val="false"/>
          <w:color w:val="000000"/>
          <w:sz w:val="28"/>
        </w:rPr>
        <w:t>
      52. Кәсіптік біліктілік жөніндегі ұлттық орган: 2024 жылғы 27 қыркүйек.</w:t>
      </w:r>
    </w:p>
    <w:bookmarkEnd w:id="673"/>
    <w:bookmarkStart w:name="z2593" w:id="674"/>
    <w:p>
      <w:pPr>
        <w:spacing w:after="0"/>
        <w:ind w:left="0"/>
        <w:jc w:val="both"/>
      </w:pPr>
      <w:r>
        <w:rPr>
          <w:rFonts w:ascii="Times New Roman"/>
          <w:b w:val="false"/>
          <w:i w:val="false"/>
          <w:color w:val="000000"/>
          <w:sz w:val="28"/>
        </w:rPr>
        <w:t>
      53. "Атамекен" Қазақстан Республикасының Ұлттық кәсіпкерлер палатасы: 2024 жылғы 27 қыркүйектегі №29326 сараптамалық қорытынды.</w:t>
      </w:r>
    </w:p>
    <w:bookmarkEnd w:id="674"/>
    <w:bookmarkStart w:name="z2594" w:id="675"/>
    <w:p>
      <w:pPr>
        <w:spacing w:after="0"/>
        <w:ind w:left="0"/>
        <w:jc w:val="both"/>
      </w:pPr>
      <w:r>
        <w:rPr>
          <w:rFonts w:ascii="Times New Roman"/>
          <w:b w:val="false"/>
          <w:i w:val="false"/>
          <w:color w:val="000000"/>
          <w:sz w:val="28"/>
        </w:rPr>
        <w:t>
      54. Нұсқа нөмірі және шыққан жылы: 2-нұсқа, 2024 ж.</w:t>
      </w:r>
    </w:p>
    <w:bookmarkEnd w:id="675"/>
    <w:bookmarkStart w:name="z2595" w:id="676"/>
    <w:p>
      <w:pPr>
        <w:spacing w:after="0"/>
        <w:ind w:left="0"/>
        <w:jc w:val="both"/>
      </w:pPr>
      <w:r>
        <w:rPr>
          <w:rFonts w:ascii="Times New Roman"/>
          <w:b w:val="false"/>
          <w:i w:val="false"/>
          <w:color w:val="000000"/>
          <w:sz w:val="28"/>
        </w:rPr>
        <w:t>
      55. Қайта қараудың болжамды күні: 31.12.2027 ж.</w:t>
      </w:r>
    </w:p>
    <w:bookmarkEnd w:id="6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