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0d37" w14:textId="b23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 19-12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облыстық мәслихатының 2024 жылғы 25 қыркүйектегі № 17-6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Жамбыл облыстық мәслихатының 2022 жылғы 29 шілдедегі </w:t>
      </w:r>
      <w:r>
        <w:rPr>
          <w:rFonts w:ascii="Times New Roman"/>
          <w:b w:val="false"/>
          <w:i w:val="false"/>
          <w:color w:val="000000"/>
          <w:sz w:val="28"/>
        </w:rPr>
        <w:t>№ 19-12</w:t>
      </w:r>
      <w:r>
        <w:rPr>
          <w:rFonts w:ascii="Times New Roman"/>
          <w:b w:val="false"/>
          <w:i w:val="false"/>
          <w:color w:val="000000"/>
          <w:sz w:val="28"/>
        </w:rPr>
        <w:t xml:space="preserve"> шешіміне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Жамбыл облысында тұрақты тұратын Қазақстан Республикасы азаматтарының жекелеген санаттарына амбулаториялық емделу кезінде қосымша берілетін тегін медициналық көмектің кепілдік берілген көлемінің, оның ішінде дәрілік заттардың, мамандандырылған емдік өнімдер мен медициналық бұйымдардың </w:t>
      </w:r>
      <w:r>
        <w:rPr>
          <w:rFonts w:ascii="Times New Roman"/>
          <w:b w:val="false"/>
          <w:i w:val="false"/>
          <w:color w:val="000000"/>
          <w:sz w:val="28"/>
        </w:rPr>
        <w:t>тізбесіне</w:t>
      </w:r>
      <w:r>
        <w:rPr>
          <w:rFonts w:ascii="Times New Roman"/>
          <w:b w:val="false"/>
          <w:i w:val="false"/>
          <w:color w:val="000000"/>
          <w:sz w:val="28"/>
        </w:rPr>
        <w:t xml:space="preserve"> осы шешімнің қосымшасына сәйкес өзгерістер мен толықтырулар енгізілсін.</w:t>
      </w:r>
    </w:p>
    <w:bookmarkStart w:name="z10"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шешіміне қосымша</w:t>
            </w:r>
          </w:p>
        </w:tc>
      </w:tr>
    </w:tbl>
    <w:bookmarkStart w:name="z15" w:id="2"/>
    <w:p>
      <w:pPr>
        <w:spacing w:after="0"/>
        <w:ind w:left="0"/>
        <w:jc w:val="left"/>
      </w:pPr>
      <w:r>
        <w:rPr>
          <w:rFonts w:ascii="Times New Roman"/>
          <w:b/>
          <w:i w:val="false"/>
          <w:color w:val="000000"/>
        </w:rPr>
        <w:t xml:space="preserve">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 тізбесіне (бұдан әрі - Тізбе) енгізілетін өзгерістер мен толықтырулар</w:t>
      </w:r>
    </w:p>
    <w:bookmarkEnd w:id="2"/>
    <w:bookmarkStart w:name="z16" w:id="3"/>
    <w:p>
      <w:pPr>
        <w:spacing w:after="0"/>
        <w:ind w:left="0"/>
        <w:jc w:val="both"/>
      </w:pPr>
      <w:r>
        <w:rPr>
          <w:rFonts w:ascii="Times New Roman"/>
          <w:b w:val="false"/>
          <w:i w:val="false"/>
          <w:color w:val="000000"/>
          <w:sz w:val="28"/>
        </w:rPr>
        <w:t>
      Тізбенің 29-тармағы мынандай мазмұнда жазылсын:</w:t>
      </w:r>
    </w:p>
    <w:bookmarkEnd w:id="3"/>
    <w:bookmarkStart w:name="z1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Ангиогемофилия тамырлы бұзылысы бар фактор тапшылығы, тамырлы гемофилия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r>
    </w:tbl>
    <w:bookmarkStart w:name="z18" w:id="5"/>
    <w:p>
      <w:pPr>
        <w:spacing w:after="0"/>
        <w:ind w:left="0"/>
        <w:jc w:val="both"/>
      </w:pPr>
      <w:r>
        <w:rPr>
          <w:rFonts w:ascii="Times New Roman"/>
          <w:b w:val="false"/>
          <w:i w:val="false"/>
          <w:color w:val="000000"/>
          <w:sz w:val="28"/>
        </w:rPr>
        <w:t>
      ";</w:t>
      </w:r>
    </w:p>
    <w:bookmarkEnd w:id="5"/>
    <w:bookmarkStart w:name="z19" w:id="6"/>
    <w:p>
      <w:pPr>
        <w:spacing w:after="0"/>
        <w:ind w:left="0"/>
        <w:jc w:val="both"/>
      </w:pPr>
      <w:r>
        <w:rPr>
          <w:rFonts w:ascii="Times New Roman"/>
          <w:b w:val="false"/>
          <w:i w:val="false"/>
          <w:color w:val="000000"/>
          <w:sz w:val="28"/>
        </w:rPr>
        <w:t>
      Тізбе мынандай мазмұндағы 37-1-тармақпен толықтырылсын:</w:t>
      </w:r>
    </w:p>
    <w:bookmarkEnd w:id="6"/>
    <w:bookmarkStart w:name="z20"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циклінің метаболикалық бұзылыстары, Цитруллинемия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циклінің метаболикалық бұзылыстары, Цитруллинемия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фенилбутират</w:t>
            </w:r>
          </w:p>
        </w:tc>
      </w:tr>
    </w:tbl>
    <w:bookmarkStart w:name="z21" w:id="8"/>
    <w:p>
      <w:pPr>
        <w:spacing w:after="0"/>
        <w:ind w:left="0"/>
        <w:jc w:val="both"/>
      </w:pPr>
      <w:r>
        <w:rPr>
          <w:rFonts w:ascii="Times New Roman"/>
          <w:b w:val="false"/>
          <w:i w:val="false"/>
          <w:color w:val="000000"/>
          <w:sz w:val="28"/>
        </w:rPr>
        <w:t>
      ";</w:t>
      </w:r>
    </w:p>
    <w:bookmarkEnd w:id="8"/>
    <w:bookmarkStart w:name="z22" w:id="9"/>
    <w:p>
      <w:pPr>
        <w:spacing w:after="0"/>
        <w:ind w:left="0"/>
        <w:jc w:val="both"/>
      </w:pPr>
      <w:r>
        <w:rPr>
          <w:rFonts w:ascii="Times New Roman"/>
          <w:b w:val="false"/>
          <w:i w:val="false"/>
          <w:color w:val="000000"/>
          <w:sz w:val="28"/>
        </w:rPr>
        <w:t>
      Тізбенің 43 және 52-тармақтары мынандай мазмұнда жазылсын:</w:t>
      </w:r>
    </w:p>
    <w:bookmarkEnd w:id="9"/>
    <w:bookmarkStart w:name="z2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 E84.0 E84.1 E84.8 Е84.9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Кистозды фиброз, Өкпе көріністері бар кистозды фиброз, Ішек көріністері бар кистозды фиброз, басқа көріністері бар кистозды фиброз, анықталмаған кистозды фиброз</w:t>
            </w:r>
          </w:p>
          <w:bookmarkEnd w:id="11"/>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I27.0</w:t>
            </w:r>
          </w:p>
          <w:bookmarkEnd w:id="12"/>
          <w:p>
            <w:pPr>
              <w:spacing w:after="20"/>
              <w:ind w:left="20"/>
              <w:jc w:val="both"/>
            </w:pPr>
            <w:r>
              <w:rPr>
                <w:rFonts w:ascii="Times New Roman"/>
                <w:b w:val="false"/>
                <w:i w:val="false"/>
                <w:color w:val="000000"/>
                <w:sz w:val="20"/>
              </w:rPr>
              <w:t>
I27.2 I28.1 I28.8 I28.9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 басқа қайталама өкпе гипертензиясы, өкпе артериясының аневризмасы, өкпе тамырларының басқа да нақтыланған аурулары, анықталмаған өкпе тамырларының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bl>
    <w:bookmarkStart w:name="z26" w:id="13"/>
    <w:p>
      <w:pPr>
        <w:spacing w:after="0"/>
        <w:ind w:left="0"/>
        <w:jc w:val="both"/>
      </w:pPr>
      <w:r>
        <w:rPr>
          <w:rFonts w:ascii="Times New Roman"/>
          <w:b w:val="false"/>
          <w:i w:val="false"/>
          <w:color w:val="000000"/>
          <w:sz w:val="28"/>
        </w:rPr>
        <w:t>
      ";</w:t>
      </w:r>
    </w:p>
    <w:bookmarkEnd w:id="13"/>
    <w:bookmarkStart w:name="z27" w:id="14"/>
    <w:p>
      <w:pPr>
        <w:spacing w:after="0"/>
        <w:ind w:left="0"/>
        <w:jc w:val="both"/>
      </w:pPr>
      <w:r>
        <w:rPr>
          <w:rFonts w:ascii="Times New Roman"/>
          <w:b w:val="false"/>
          <w:i w:val="false"/>
          <w:color w:val="000000"/>
          <w:sz w:val="28"/>
        </w:rPr>
        <w:t>
      Тізбе мынандай мазмұндағы 54-1-тармақпен толықтырылсын:</w:t>
      </w:r>
    </w:p>
    <w:bookmarkEnd w:id="14"/>
    <w:bookmarkStart w:name="z28"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L40</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L40.0</w:t>
            </w:r>
          </w:p>
          <w:p>
            <w:pPr>
              <w:spacing w:after="20"/>
              <w:ind w:left="20"/>
              <w:jc w:val="both"/>
            </w:pPr>
            <w:r>
              <w:rPr>
                <w:rFonts w:ascii="Times New Roman"/>
                <w:b w:val="false"/>
                <w:i w:val="false"/>
                <w:color w:val="000000"/>
                <w:sz w:val="20"/>
              </w:rPr>
              <w:t>
L40.8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Псориаз, қарапайым Псориаз</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Монета тәрізді псориаз</w:t>
            </w:r>
          </w:p>
          <w:p>
            <w:pPr>
              <w:spacing w:after="20"/>
              <w:ind w:left="20"/>
              <w:jc w:val="both"/>
            </w:pPr>
            <w:r>
              <w:rPr>
                <w:rFonts w:ascii="Times New Roman"/>
                <w:b w:val="false"/>
                <w:i w:val="false"/>
                <w:color w:val="000000"/>
                <w:sz w:val="20"/>
              </w:rPr>
              <w:t>
</w:t>
            </w:r>
            <w:r>
              <w:rPr>
                <w:rFonts w:ascii="Times New Roman"/>
                <w:b w:val="false"/>
                <w:i w:val="false"/>
                <w:color w:val="000000"/>
                <w:sz w:val="20"/>
              </w:rPr>
              <w:t>Бляшек псориазы, басқа псориаз</w:t>
            </w:r>
          </w:p>
          <w:p>
            <w:pPr>
              <w:spacing w:after="20"/>
              <w:ind w:left="20"/>
              <w:jc w:val="both"/>
            </w:pPr>
            <w:r>
              <w:rPr>
                <w:rFonts w:ascii="Times New Roman"/>
                <w:b w:val="false"/>
                <w:i w:val="false"/>
                <w:color w:val="000000"/>
                <w:sz w:val="20"/>
              </w:rPr>
              <w:t>
Иілгіш инверсиялық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bl>
    <w:bookmarkStart w:name="z34" w:id="18"/>
    <w:p>
      <w:pPr>
        <w:spacing w:after="0"/>
        <w:ind w:left="0"/>
        <w:jc w:val="both"/>
      </w:pPr>
      <w:r>
        <w:rPr>
          <w:rFonts w:ascii="Times New Roman"/>
          <w:b w:val="false"/>
          <w:i w:val="false"/>
          <w:color w:val="000000"/>
          <w:sz w:val="28"/>
        </w:rPr>
        <w:t>
      ";</w:t>
      </w:r>
    </w:p>
    <w:bookmarkEnd w:id="18"/>
    <w:bookmarkStart w:name="z35" w:id="19"/>
    <w:p>
      <w:pPr>
        <w:spacing w:after="0"/>
        <w:ind w:left="0"/>
        <w:jc w:val="both"/>
      </w:pPr>
      <w:r>
        <w:rPr>
          <w:rFonts w:ascii="Times New Roman"/>
          <w:b w:val="false"/>
          <w:i w:val="false"/>
          <w:color w:val="000000"/>
          <w:sz w:val="28"/>
        </w:rPr>
        <w:t>
      Тізбенің 57 және 58-тармақтары мынандай мазмұнда жазылсын:</w:t>
      </w:r>
    </w:p>
    <w:bookmarkEnd w:id="19"/>
    <w:bookmarkStart w:name="z36"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 M08.0M08.1М08.2М08.3M08.4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(ювенильді) идиопатиялық артриті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Ювенильді ревматоидты артрит</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Ревматоидты факторы бар немесе онсыз кәмелетке толмаған ревматоидты артрит,</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Жасөспірімдердің анкилозды спондилиті, жүйелі түрде басталатын жасөспірімдердің артриті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Стилл БДУ ауруы, жасөспірімдер полиартриті (серонегативті)</w:t>
            </w:r>
          </w:p>
          <w:p>
            <w:pPr>
              <w:spacing w:after="20"/>
              <w:ind w:left="20"/>
              <w:jc w:val="both"/>
            </w:pPr>
            <w:r>
              <w:rPr>
                <w:rFonts w:ascii="Times New Roman"/>
                <w:b w:val="false"/>
                <w:i w:val="false"/>
                <w:color w:val="000000"/>
                <w:sz w:val="20"/>
              </w:rPr>
              <w:t>
Созылмалы кәмелетке толмаған полиартрит, Пауциартикулярлы жасөспірімдер артриті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М30.3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М31.3</w:t>
            </w:r>
          </w:p>
          <w:p>
            <w:pPr>
              <w:spacing w:after="20"/>
              <w:ind w:left="20"/>
              <w:jc w:val="both"/>
            </w:pPr>
            <w:r>
              <w:rPr>
                <w:rFonts w:ascii="Times New Roman"/>
                <w:b w:val="false"/>
                <w:i w:val="false"/>
                <w:color w:val="000000"/>
                <w:sz w:val="20"/>
              </w:rPr>
              <w:t>
</w:t>
            </w:r>
            <w:r>
              <w:rPr>
                <w:rFonts w:ascii="Times New Roman"/>
                <w:b w:val="false"/>
                <w:i w:val="false"/>
                <w:color w:val="000000"/>
                <w:sz w:val="20"/>
              </w:rPr>
              <w:t>М31.4</w:t>
            </w:r>
          </w:p>
          <w:p>
            <w:pPr>
              <w:spacing w:after="20"/>
              <w:ind w:left="20"/>
              <w:jc w:val="both"/>
            </w:pPr>
            <w:r>
              <w:rPr>
                <w:rFonts w:ascii="Times New Roman"/>
                <w:b w:val="false"/>
                <w:i w:val="false"/>
                <w:color w:val="000000"/>
                <w:sz w:val="20"/>
              </w:rPr>
              <w:t>
</w:t>
            </w:r>
            <w:r>
              <w:rPr>
                <w:rFonts w:ascii="Times New Roman"/>
                <w:b w:val="false"/>
                <w:i w:val="false"/>
                <w:color w:val="000000"/>
                <w:sz w:val="20"/>
              </w:rPr>
              <w:t>М31.4</w:t>
            </w:r>
          </w:p>
          <w:p>
            <w:pPr>
              <w:spacing w:after="20"/>
              <w:ind w:left="20"/>
              <w:jc w:val="both"/>
            </w:pPr>
            <w:r>
              <w:rPr>
                <w:rFonts w:ascii="Times New Roman"/>
                <w:b w:val="false"/>
                <w:i w:val="false"/>
                <w:color w:val="000000"/>
                <w:sz w:val="20"/>
              </w:rPr>
              <w:t>
</w:t>
            </w:r>
            <w:r>
              <w:rPr>
                <w:rFonts w:ascii="Times New Roman"/>
                <w:b w:val="false"/>
                <w:i w:val="false"/>
                <w:color w:val="000000"/>
                <w:sz w:val="20"/>
              </w:rPr>
              <w:t>М31.8</w:t>
            </w:r>
          </w:p>
          <w:p>
            <w:pPr>
              <w:spacing w:after="20"/>
              <w:ind w:left="20"/>
              <w:jc w:val="both"/>
            </w:pPr>
            <w:r>
              <w:rPr>
                <w:rFonts w:ascii="Times New Roman"/>
                <w:b w:val="false"/>
                <w:i w:val="false"/>
                <w:color w:val="000000"/>
                <w:sz w:val="20"/>
              </w:rPr>
              <w:t>
</w:t>
            </w:r>
            <w:r>
              <w:rPr>
                <w:rFonts w:ascii="Times New Roman"/>
                <w:b w:val="false"/>
                <w:i w:val="false"/>
                <w:color w:val="000000"/>
                <w:sz w:val="20"/>
              </w:rPr>
              <w:t>М32</w:t>
            </w:r>
          </w:p>
          <w:p>
            <w:pPr>
              <w:spacing w:after="20"/>
              <w:ind w:left="20"/>
              <w:jc w:val="both"/>
            </w:pPr>
            <w:r>
              <w:rPr>
                <w:rFonts w:ascii="Times New Roman"/>
                <w:b w:val="false"/>
                <w:i w:val="false"/>
                <w:color w:val="000000"/>
                <w:sz w:val="20"/>
              </w:rPr>
              <w:t>
</w:t>
            </w:r>
            <w:r>
              <w:rPr>
                <w:rFonts w:ascii="Times New Roman"/>
                <w:b w:val="false"/>
                <w:i w:val="false"/>
                <w:color w:val="000000"/>
                <w:sz w:val="20"/>
              </w:rPr>
              <w:t>М32.0</w:t>
            </w:r>
          </w:p>
          <w:p>
            <w:pPr>
              <w:spacing w:after="20"/>
              <w:ind w:left="20"/>
              <w:jc w:val="both"/>
            </w:pPr>
            <w:r>
              <w:rPr>
                <w:rFonts w:ascii="Times New Roman"/>
                <w:b w:val="false"/>
                <w:i w:val="false"/>
                <w:color w:val="000000"/>
                <w:sz w:val="20"/>
              </w:rPr>
              <w:t>
</w:t>
            </w:r>
            <w:r>
              <w:rPr>
                <w:rFonts w:ascii="Times New Roman"/>
                <w:b w:val="false"/>
                <w:i w:val="false"/>
                <w:color w:val="000000"/>
                <w:sz w:val="20"/>
              </w:rPr>
              <w:t>М32.1</w:t>
            </w:r>
          </w:p>
          <w:p>
            <w:pPr>
              <w:spacing w:after="20"/>
              <w:ind w:left="20"/>
              <w:jc w:val="both"/>
            </w:pPr>
            <w:r>
              <w:rPr>
                <w:rFonts w:ascii="Times New Roman"/>
                <w:b w:val="false"/>
                <w:i w:val="false"/>
                <w:color w:val="000000"/>
                <w:sz w:val="20"/>
              </w:rPr>
              <w:t>
</w:t>
            </w:r>
            <w:r>
              <w:rPr>
                <w:rFonts w:ascii="Times New Roman"/>
                <w:b w:val="false"/>
                <w:i w:val="false"/>
                <w:color w:val="000000"/>
                <w:sz w:val="20"/>
              </w:rPr>
              <w:t>М32.8</w:t>
            </w:r>
          </w:p>
          <w:p>
            <w:pPr>
              <w:spacing w:after="20"/>
              <w:ind w:left="20"/>
              <w:jc w:val="both"/>
            </w:pPr>
            <w:r>
              <w:rPr>
                <w:rFonts w:ascii="Times New Roman"/>
                <w:b w:val="false"/>
                <w:i w:val="false"/>
                <w:color w:val="000000"/>
                <w:sz w:val="20"/>
              </w:rPr>
              <w:t>
</w:t>
            </w:r>
            <w:r>
              <w:rPr>
                <w:rFonts w:ascii="Times New Roman"/>
                <w:b w:val="false"/>
                <w:i w:val="false"/>
                <w:color w:val="000000"/>
                <w:sz w:val="20"/>
              </w:rPr>
              <w:t>М32.9</w:t>
            </w:r>
          </w:p>
          <w:p>
            <w:pPr>
              <w:spacing w:after="20"/>
              <w:ind w:left="20"/>
              <w:jc w:val="both"/>
            </w:pPr>
            <w:r>
              <w:rPr>
                <w:rFonts w:ascii="Times New Roman"/>
                <w:b w:val="false"/>
                <w:i w:val="false"/>
                <w:color w:val="000000"/>
                <w:sz w:val="20"/>
              </w:rPr>
              <w:t>
</w:t>
            </w:r>
            <w:r>
              <w:rPr>
                <w:rFonts w:ascii="Times New Roman"/>
                <w:b w:val="false"/>
                <w:i w:val="false"/>
                <w:color w:val="000000"/>
                <w:sz w:val="20"/>
              </w:rPr>
              <w:t>М33</w:t>
            </w:r>
          </w:p>
          <w:p>
            <w:pPr>
              <w:spacing w:after="20"/>
              <w:ind w:left="20"/>
              <w:jc w:val="both"/>
            </w:pPr>
            <w:r>
              <w:rPr>
                <w:rFonts w:ascii="Times New Roman"/>
                <w:b w:val="false"/>
                <w:i w:val="false"/>
                <w:color w:val="000000"/>
                <w:sz w:val="20"/>
              </w:rPr>
              <w:t>
</w:t>
            </w:r>
            <w:r>
              <w:rPr>
                <w:rFonts w:ascii="Times New Roman"/>
                <w:b w:val="false"/>
                <w:i w:val="false"/>
                <w:color w:val="000000"/>
                <w:sz w:val="20"/>
              </w:rPr>
              <w:t>М33.2</w:t>
            </w:r>
          </w:p>
          <w:p>
            <w:pPr>
              <w:spacing w:after="20"/>
              <w:ind w:left="20"/>
              <w:jc w:val="both"/>
            </w:pPr>
            <w:r>
              <w:rPr>
                <w:rFonts w:ascii="Times New Roman"/>
                <w:b w:val="false"/>
                <w:i w:val="false"/>
                <w:color w:val="000000"/>
                <w:sz w:val="20"/>
              </w:rPr>
              <w:t>
</w:t>
            </w:r>
            <w:r>
              <w:rPr>
                <w:rFonts w:ascii="Times New Roman"/>
                <w:b w:val="false"/>
                <w:i w:val="false"/>
                <w:color w:val="000000"/>
                <w:sz w:val="20"/>
              </w:rPr>
              <w:t>М34.0</w:t>
            </w:r>
          </w:p>
          <w:p>
            <w:pPr>
              <w:spacing w:after="20"/>
              <w:ind w:left="20"/>
              <w:jc w:val="both"/>
            </w:pPr>
            <w:r>
              <w:rPr>
                <w:rFonts w:ascii="Times New Roman"/>
                <w:b w:val="false"/>
                <w:i w:val="false"/>
                <w:color w:val="000000"/>
                <w:sz w:val="20"/>
              </w:rPr>
              <w:t>
М35.2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 Вегенер Грануломатозы, аорта доғасы синдромы (Такаясу), микроскопиялық полиангитит, жүйелі қызыл жегі, дәрілік жүйелі қызыл жегі, басқа органдардың немесе жүйелердің қатысуымен жүйелі қызыл жегі, жүйелі қызыл жегінің басқа түрлері, анықталмаған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bl>
    <w:bookmarkStart w:name="z54" w:id="23"/>
    <w:p>
      <w:pPr>
        <w:spacing w:after="0"/>
        <w:ind w:left="0"/>
        <w:jc w:val="both"/>
      </w:pPr>
      <w:r>
        <w:rPr>
          <w:rFonts w:ascii="Times New Roman"/>
          <w:b w:val="false"/>
          <w:i w:val="false"/>
          <w:color w:val="000000"/>
          <w:sz w:val="28"/>
        </w:rPr>
        <w:t>
      ";</w:t>
      </w:r>
    </w:p>
    <w:bookmarkEnd w:id="23"/>
    <w:bookmarkStart w:name="z55" w:id="24"/>
    <w:p>
      <w:pPr>
        <w:spacing w:after="0"/>
        <w:ind w:left="0"/>
        <w:jc w:val="both"/>
      </w:pPr>
      <w:r>
        <w:rPr>
          <w:rFonts w:ascii="Times New Roman"/>
          <w:b w:val="false"/>
          <w:i w:val="false"/>
          <w:color w:val="000000"/>
          <w:sz w:val="28"/>
        </w:rPr>
        <w:t>
      Тізбе мынандай мазмұндағы 58-1 және 58-2-тармақтармен толықтырылсын:</w:t>
      </w:r>
    </w:p>
    <w:bookmarkEnd w:id="24"/>
    <w:bookmarkStart w:name="z5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нәрестедегі тыныс алудың бұзылу синдромы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синдромы (РДС)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bl>
    <w:bookmarkStart w:name="z57" w:id="26"/>
    <w:p>
      <w:pPr>
        <w:spacing w:after="0"/>
        <w:ind w:left="0"/>
        <w:jc w:val="both"/>
      </w:pPr>
      <w:r>
        <w:rPr>
          <w:rFonts w:ascii="Times New Roman"/>
          <w:b w:val="false"/>
          <w:i w:val="false"/>
          <w:color w:val="000000"/>
          <w:sz w:val="28"/>
        </w:rPr>
        <w:t>
      ";</w:t>
      </w:r>
    </w:p>
    <w:bookmarkEnd w:id="26"/>
    <w:bookmarkStart w:name="z58" w:id="27"/>
    <w:p>
      <w:pPr>
        <w:spacing w:after="0"/>
        <w:ind w:left="0"/>
        <w:jc w:val="both"/>
      </w:pPr>
      <w:r>
        <w:rPr>
          <w:rFonts w:ascii="Times New Roman"/>
          <w:b w:val="false"/>
          <w:i w:val="false"/>
          <w:color w:val="000000"/>
          <w:sz w:val="28"/>
        </w:rPr>
        <w:t>
      Тізбенің 61-тармағы мынандай мазмұнда жазылсын:</w:t>
      </w:r>
    </w:p>
    <w:bookmarkEnd w:id="27"/>
    <w:bookmarkStart w:name="z59"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 Q81.0 Q81.1Q81.2Q81.8Q81.9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Буллезді эпидермолиз,</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Буллезді эпидермолиз қарапайым (алынып тасталды: Коккейн синдромы (Q87.1)),</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Эпидермолиз буллезді өлім (Херлиц синдромы),</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Эпидермолиз буллезді дистрофиялық, басқа буллезді эпидермолиз,</w:t>
            </w:r>
          </w:p>
          <w:p>
            <w:pPr>
              <w:spacing w:after="20"/>
              <w:ind w:left="20"/>
              <w:jc w:val="both"/>
            </w:pPr>
            <w:r>
              <w:rPr>
                <w:rFonts w:ascii="Times New Roman"/>
                <w:b w:val="false"/>
                <w:i w:val="false"/>
                <w:color w:val="000000"/>
                <w:sz w:val="20"/>
              </w:rPr>
              <w:t>
Анықталмаған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питание ("Пептамен Джуниор", "Клинутрен Джуниор", "Нутриэн Иммун", " Педиа Шур")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Mepitel 10см х 18см.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Lite 20x50 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Lite 15см х 15см.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Transfer 20см х 50см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Mepitac 4см х 1,5м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Hydrosorb-гидрогелевые повязки 20х20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Hydrocoll- гидроколлоидная поаязка, 10х10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Коллагеновая губка с диоксометилтетрагидропиримидином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Гразолинд- сетчатая покрывающая повязка 10х20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Повитекс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("Судокрем")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("Мометокс")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 ("Синафлан")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Метилурацил ("Офломелид")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 серебра ("Аргосульфан")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 неомицин ("Банеоцин")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гиалуронат (Куриозин)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("Целестодерм")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защитный ZABOTA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Zabota Kids Детские влажные салфетки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кожи ("ZABOTA", "Нилтак")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Моющий лосьон ("Эземтан")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("Бепантен", "Пантодерм", "Депантол")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стерильная (о/р 18G 1,2х40мл)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Mesoft - Салфетка 10см х 20см., №2</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XS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S/M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S/M Adult-M/L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M/L Adult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Green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Blue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Yellow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Purple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Эпадерм мазь 500г. (Epaderm Ointment 500g)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Эпадерм крем 500г. (Epaderm Cream 500g)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Воскопран 10 х 10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4см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6см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8см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10см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12см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EM-FIX HAFT 8см х 20м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Branolind (Бранолинд) 10см х 20см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ATRAUMAN AG 10см х 20см</w:t>
            </w:r>
          </w:p>
        </w:tc>
      </w:tr>
    </w:tbl>
    <w:bookmarkStart w:name="z64" w:id="30"/>
    <w:p>
      <w:pPr>
        <w:spacing w:after="0"/>
        <w:ind w:left="0"/>
        <w:jc w:val="both"/>
      </w:pPr>
      <w:r>
        <w:rPr>
          <w:rFonts w:ascii="Times New Roman"/>
          <w:b w:val="false"/>
          <w:i w:val="false"/>
          <w:color w:val="000000"/>
          <w:sz w:val="28"/>
        </w:rPr>
        <w:t>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