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9e8b" w14:textId="fde9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қалалық бюджет туралы" Тараз қалалық мәслихатының 2023 жылғы 27 желтоқсандағы № 11-2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2024 жылғы 6 қыркүйектегі № 19-3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 қалалық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қалалық бюджет туралы" Тараз қалалық мәслихатының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қалалық бюджет 1, 2, 3 қосымшаларға сәйкес, оның ішінде 2024 жылға келесідей көлемде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83 600 922 мың теңге, оның ішінде: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33 642 370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емес түсімдер – 583 348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түскен түсімдер – 16 382 661 мың теңге;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32 992 543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93 418 968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803 568 мың теңге: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803 568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сатудан түсетін түсімдер – 0 теңге;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- 10 621 614 мың теңге;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10 621 614 мың теңге":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29 106 710 мың теңге;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23 369 026 мың теңге;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4 883 930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қыркүйектегі № 19-3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 11-2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 қосымша</w:t>
            </w:r>
          </w:p>
        </w:tc>
      </w:tr>
    </w:tbl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83 600 922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33 642 370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32 992 543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32 992 543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93 418 968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68 248 181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18 349 683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14 702 801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жануарларына арналған баспаналарды, уақытша ұстау пункттерін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-10 621 614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23 369 026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