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8a87" w14:textId="e338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2024 жылғы 26 желтоқсандағы № 25-3 шешімі.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cәйкес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қалалық бюджет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95 518 723 мың теңге, оның ішінде: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37 627 100 мың теңге;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емес түсімдер – 600 000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түскен түсімдер – 23 119 879 мың теңге;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34 171 744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98 058 331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- 2 539 608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2 539 608 мың мың теңге":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10 046 000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739 000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Жамбыл облысы Тараз қалалық мәслихатының 14.02.2025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жаңа редакцияда - Жамбыл облысы Тараз қалалық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№25-3 шешіміне №1 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2025 жылға арналған бюджеті</w:t>
      </w:r>
    </w:p>
    <w:bookmarkEnd w:id="1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Жамбыл облысы Тараз қалалық мәслихатының 14.02.2025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жаңа редакцияда - Жамбыл облысы Тараз қалалық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95 518 723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98 058 331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-2 539 608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№25-3 шешіміне №2 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2026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92 748 797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-17 821 517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№25-3 шешіміне №3 қосымша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2027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95 531 261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6 701 526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3 852 844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15 434 034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-18 356 162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