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4043" w14:textId="84b4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Байзақ ауданы ауылдық округтерінің бюджеттері туралы" Жамбыл облысы Байзақ аудандық мәслихатының 2023 жылғы 28 желтоқсандағы №17-2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15 наурыздағы № 21-2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Байзақ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Байзақ ауданы ауылдық округтерінің бюджеттері туралы" Байзақ аудандық мәслихатының 2023 жылғы 28 желтоқсандағы №17-2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№192631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155232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7624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146216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155234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41857 мың теңге, оның ішінде: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11554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28311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41857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54691 мың теңге, оның ішінде: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11503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42596 мың теңге;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54692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47517 мың теңге, оның ішінде: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3866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43259 мың теңге;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47517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126252 мың теңге, оның ішінде: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24254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- 184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94814 мың теңге;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126253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55906 мың теңге, оның ішінде: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10411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44803 мың теңге;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55908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53692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15456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36144 мың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53692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129555 мың теңге, оның ішінде: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4571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124692 мың теңге;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129555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81029 мың теңге, оның ішінде: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6008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74779 мың теңге;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81029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73504 мың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22352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46096 мың теңге;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73506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114683 мың теңге, оның ішінде: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44781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68718 мың теңге;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114683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399184 мың теңге, оның ішінде: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5661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392531 мың теңге;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399184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104625 мың теңге, оның ішінде: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8138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95595 мың теңге;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104625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210705 мың теңге, оның ішінде: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122865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80277 мың теңге;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210705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54940 мың теңге, оның ішінде: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18646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36110 мың теңге;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54941 мың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359885 мың теңге, оның ішінде: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21576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336125 мың теңге;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359888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125969 мың теңге, оның ішінде: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10514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115117 мың теңге;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125970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51455 мың теңге, оның ішінде: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6435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44278 мың теңге;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51456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мазмұндалсын.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 қосымша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 қосымша</w:t>
            </w:r>
          </w:p>
        </w:tc>
      </w:tr>
    </w:tbl>
    <w:bookmarkStart w:name="z29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1-2 қосымша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1-3 қосымша</w:t>
            </w:r>
          </w:p>
        </w:tc>
      </w:tr>
    </w:tbl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1-4 қосымша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1-5 қосымша</w:t>
            </w:r>
          </w:p>
        </w:tc>
      </w:tr>
    </w:tbl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1-6 қосымша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1-7 қосымша</w:t>
            </w:r>
          </w:p>
        </w:tc>
      </w:tr>
    </w:tbl>
    <w:bookmarkStart w:name="z32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1-8 қосымша</w:t>
            </w:r>
          </w:p>
        </w:tc>
      </w:tr>
    </w:tbl>
    <w:bookmarkStart w:name="z32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1-9 қосымша</w:t>
            </w:r>
          </w:p>
        </w:tc>
      </w:tr>
    </w:tbl>
    <w:bookmarkStart w:name="z33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1-10 қосымша</w:t>
            </w:r>
          </w:p>
        </w:tc>
      </w:tr>
    </w:tbl>
    <w:bookmarkStart w:name="z33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1-11 қосымша</w:t>
            </w:r>
          </w:p>
        </w:tc>
      </w:tr>
    </w:tbl>
    <w:bookmarkStart w:name="z34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1-12 қосымша</w:t>
            </w:r>
          </w:p>
        </w:tc>
      </w:tr>
    </w:tbl>
    <w:bookmarkStart w:name="z34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1-13 қосымша</w:t>
            </w:r>
          </w:p>
        </w:tc>
      </w:tr>
    </w:tbl>
    <w:bookmarkStart w:name="z35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1-14 қосымша</w:t>
            </w:r>
          </w:p>
        </w:tc>
      </w:tr>
    </w:tbl>
    <w:bookmarkStart w:name="z35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1-15 қосымша</w:t>
            </w:r>
          </w:p>
        </w:tc>
      </w:tr>
    </w:tbl>
    <w:bookmarkStart w:name="z36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1-16 қосымша</w:t>
            </w:r>
          </w:p>
        </w:tc>
      </w:tr>
    </w:tbl>
    <w:bookmarkStart w:name="z36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1-17 қосымша</w:t>
            </w:r>
          </w:p>
        </w:tc>
      </w:tr>
    </w:tbl>
    <w:bookmarkStart w:name="z37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1-18 қосымша</w:t>
            </w:r>
          </w:p>
        </w:tc>
      </w:tr>
    </w:tbl>
    <w:bookmarkStart w:name="z37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