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3b4f" w14:textId="5dc3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2023 жылғы 26 желтоқсандағы № 16-2 "2024 – 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2024 жылғы 8 шілдедегі № 27-2 шешімі</w:t>
      </w:r>
    </w:p>
    <w:p>
      <w:pPr>
        <w:spacing w:after="0"/>
        <w:ind w:left="0"/>
        <w:jc w:val="left"/>
      </w:pPr>
    </w:p>
    <w:bookmarkStart w:name="z7" w:id="0"/>
    <w:p>
      <w:pPr>
        <w:spacing w:after="0"/>
        <w:ind w:left="0"/>
        <w:jc w:val="both"/>
      </w:pPr>
      <w:r>
        <w:rPr>
          <w:rFonts w:ascii="Times New Roman"/>
          <w:b w:val="false"/>
          <w:i w:val="false"/>
          <w:color w:val="000000"/>
          <w:sz w:val="28"/>
        </w:rPr>
        <w:t>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 – 2026 жылдарға арналған аудандық бюджет туралы" Байзақ аудандық мәслихатының 2023 жылғы 26 желтоқсандағы </w:t>
      </w:r>
      <w:r>
        <w:rPr>
          <w:rFonts w:ascii="Times New Roman"/>
          <w:b w:val="false"/>
          <w:i w:val="false"/>
          <w:color w:val="000000"/>
          <w:sz w:val="28"/>
        </w:rPr>
        <w:t>№ 16-2</w:t>
      </w:r>
      <w:r>
        <w:rPr>
          <w:rFonts w:ascii="Times New Roman"/>
          <w:b w:val="false"/>
          <w:i w:val="false"/>
          <w:color w:val="000000"/>
          <w:sz w:val="28"/>
        </w:rPr>
        <w:t xml:space="preserve"> шешіміне (Нормативтік құқықтық актілерде мемлекеттік тіркеу тізілімінде № 192633 болып тіркелген) келесідей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 – 2026 жылдарға арналған аудандық бюджет тиісінше осы шешімнің 1, 2, 3 қосымшаларға сәйкес, оның ішінде 2024 жылға келесідей көлемде бекітілсін:</w:t>
      </w:r>
    </w:p>
    <w:bookmarkEnd w:id="1"/>
    <w:bookmarkStart w:name="z11" w:id="2"/>
    <w:p>
      <w:pPr>
        <w:spacing w:after="0"/>
        <w:ind w:left="0"/>
        <w:jc w:val="both"/>
      </w:pPr>
      <w:r>
        <w:rPr>
          <w:rFonts w:ascii="Times New Roman"/>
          <w:b w:val="false"/>
          <w:i w:val="false"/>
          <w:color w:val="000000"/>
          <w:sz w:val="28"/>
        </w:rPr>
        <w:t>
      1) кірістер – 10985142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3052891 мың теңге;</w:t>
      </w:r>
    </w:p>
    <w:bookmarkEnd w:id="3"/>
    <w:bookmarkStart w:name="z13" w:id="4"/>
    <w:p>
      <w:pPr>
        <w:spacing w:after="0"/>
        <w:ind w:left="0"/>
        <w:jc w:val="both"/>
      </w:pPr>
      <w:r>
        <w:rPr>
          <w:rFonts w:ascii="Times New Roman"/>
          <w:b w:val="false"/>
          <w:i w:val="false"/>
          <w:color w:val="000000"/>
          <w:sz w:val="28"/>
        </w:rPr>
        <w:t>
      салықтық емес түсімдер – 56000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66809 мың теңге;</w:t>
      </w:r>
    </w:p>
    <w:bookmarkEnd w:id="5"/>
    <w:bookmarkStart w:name="z15" w:id="6"/>
    <w:p>
      <w:pPr>
        <w:spacing w:after="0"/>
        <w:ind w:left="0"/>
        <w:jc w:val="both"/>
      </w:pPr>
      <w:r>
        <w:rPr>
          <w:rFonts w:ascii="Times New Roman"/>
          <w:b w:val="false"/>
          <w:i w:val="false"/>
          <w:color w:val="000000"/>
          <w:sz w:val="28"/>
        </w:rPr>
        <w:t>
      трансферттер түсімі – 7809442 мың теңге;</w:t>
      </w:r>
    </w:p>
    <w:bookmarkEnd w:id="6"/>
    <w:bookmarkStart w:name="z16" w:id="7"/>
    <w:p>
      <w:pPr>
        <w:spacing w:after="0"/>
        <w:ind w:left="0"/>
        <w:jc w:val="both"/>
      </w:pPr>
      <w:r>
        <w:rPr>
          <w:rFonts w:ascii="Times New Roman"/>
          <w:b w:val="false"/>
          <w:i w:val="false"/>
          <w:color w:val="000000"/>
          <w:sz w:val="28"/>
        </w:rPr>
        <w:t>
      2) шығындар – 12029215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179389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228904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49515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- 1232590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1232590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1138455 мың теңге;</w:t>
      </w:r>
    </w:p>
    <w:bookmarkEnd w:id="16"/>
    <w:bookmarkStart w:name="z26" w:id="17"/>
    <w:p>
      <w:pPr>
        <w:spacing w:after="0"/>
        <w:ind w:left="0"/>
        <w:jc w:val="both"/>
      </w:pPr>
      <w:r>
        <w:rPr>
          <w:rFonts w:ascii="Times New Roman"/>
          <w:b w:val="false"/>
          <w:i w:val="false"/>
          <w:color w:val="000000"/>
          <w:sz w:val="28"/>
        </w:rPr>
        <w:t>
      қарыздарды өтеу – 49515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- 134522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шешіміне 1 қосымша</w:t>
            </w:r>
          </w:p>
        </w:tc>
      </w:tr>
    </w:tbl>
    <w:bookmarkStart w:name="z37"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7809428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w:t>
            </w:r>
          </w:p>
          <w:bookmarkEnd w:id="2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w:t>
            </w:r>
          </w:p>
          <w:bookmarkEnd w:id="2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w:t>
            </w:r>
          </w:p>
          <w:bookmarkEnd w:id="2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w:t>
            </w:r>
          </w:p>
          <w:bookmarkEnd w:id="2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w:t>
            </w:r>
          </w:p>
          <w:bookmarkEnd w:id="2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w:t>
            </w:r>
          </w:p>
          <w:bookmarkEnd w:id="2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w:t>
            </w:r>
          </w:p>
          <w:bookmarkEnd w:id="2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w:t>
            </w:r>
          </w:p>
          <w:bookmarkEnd w:id="2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w:t>
            </w:r>
          </w:p>
          <w:bookmarkEnd w:id="2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03</w:t>
            </w:r>
          </w:p>
          <w:bookmarkEnd w:id="3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w:t>
            </w:r>
          </w:p>
          <w:bookmarkEnd w:id="3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w:t>
            </w:r>
          </w:p>
          <w:bookmarkEnd w:id="3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85101</w:t>
            </w:r>
          </w:p>
          <w:bookmarkEnd w:id="3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w:t>
            </w:r>
          </w:p>
          <w:bookmarkEnd w:id="3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6"/>
          <w:p>
            <w:pPr>
              <w:spacing w:after="20"/>
              <w:ind w:left="20"/>
              <w:jc w:val="both"/>
            </w:pPr>
            <w:r>
              <w:rPr>
                <w:rFonts w:ascii="Times New Roman"/>
                <w:b w:val="false"/>
                <w:i w:val="false"/>
                <w:color w:val="000000"/>
                <w:sz w:val="20"/>
              </w:rPr>
              <w:t>
132847</w:t>
            </w:r>
          </w:p>
          <w:bookmarkEnd w:id="36"/>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7"/>
          <w:p>
            <w:pPr>
              <w:spacing w:after="20"/>
              <w:ind w:left="20"/>
              <w:jc w:val="both"/>
            </w:pPr>
            <w:r>
              <w:rPr>
                <w:rFonts w:ascii="Times New Roman"/>
                <w:b w:val="false"/>
                <w:i w:val="false"/>
                <w:color w:val="000000"/>
                <w:sz w:val="20"/>
              </w:rPr>
              <w:t>
 </w:t>
            </w:r>
          </w:p>
          <w:bookmarkEnd w:id="3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8"/>
          <w:p>
            <w:pPr>
              <w:spacing w:after="20"/>
              <w:ind w:left="20"/>
              <w:jc w:val="both"/>
            </w:pPr>
            <w:r>
              <w:rPr>
                <w:rFonts w:ascii="Times New Roman"/>
                <w:b w:val="false"/>
                <w:i w:val="false"/>
                <w:color w:val="000000"/>
                <w:sz w:val="20"/>
              </w:rPr>
              <w:t>
 </w:t>
            </w:r>
          </w:p>
          <w:bookmarkEnd w:id="3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9304</w:t>
            </w:r>
          </w:p>
          <w:bookmarkEnd w:id="39"/>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0"/>
          <w:p>
            <w:pPr>
              <w:spacing w:after="20"/>
              <w:ind w:left="20"/>
              <w:jc w:val="both"/>
            </w:pPr>
            <w:r>
              <w:rPr>
                <w:rFonts w:ascii="Times New Roman"/>
                <w:b w:val="false"/>
                <w:i w:val="false"/>
                <w:color w:val="000000"/>
                <w:sz w:val="20"/>
              </w:rPr>
              <w:t>
 </w:t>
            </w:r>
          </w:p>
          <w:bookmarkEnd w:id="4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1"/>
          <w:p>
            <w:pPr>
              <w:spacing w:after="20"/>
              <w:ind w:left="20"/>
              <w:jc w:val="both"/>
            </w:pPr>
            <w:r>
              <w:rPr>
                <w:rFonts w:ascii="Times New Roman"/>
                <w:b w:val="false"/>
                <w:i w:val="false"/>
                <w:color w:val="000000"/>
                <w:sz w:val="20"/>
              </w:rPr>
              <w:t>
56682</w:t>
            </w:r>
          </w:p>
          <w:bookmarkEnd w:id="41"/>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w:t>
            </w:r>
          </w:p>
          <w:bookmarkEnd w:id="4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3"/>
          <w:p>
            <w:pPr>
              <w:spacing w:after="20"/>
              <w:ind w:left="20"/>
              <w:jc w:val="both"/>
            </w:pPr>
            <w:r>
              <w:rPr>
                <w:rFonts w:ascii="Times New Roman"/>
                <w:b w:val="false"/>
                <w:i w:val="false"/>
                <w:color w:val="000000"/>
                <w:sz w:val="20"/>
              </w:rPr>
              <w:t>
13832</w:t>
            </w:r>
          </w:p>
          <w:bookmarkEnd w:id="43"/>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4"/>
          <w:p>
            <w:pPr>
              <w:spacing w:after="20"/>
              <w:ind w:left="20"/>
              <w:jc w:val="both"/>
            </w:pPr>
            <w:r>
              <w:rPr>
                <w:rFonts w:ascii="Times New Roman"/>
                <w:b w:val="false"/>
                <w:i w:val="false"/>
                <w:color w:val="000000"/>
                <w:sz w:val="20"/>
              </w:rPr>
              <w:t>
9000</w:t>
            </w:r>
          </w:p>
          <w:bookmarkEnd w:id="4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5"/>
          <w:p>
            <w:pPr>
              <w:spacing w:after="20"/>
              <w:ind w:left="20"/>
              <w:jc w:val="both"/>
            </w:pPr>
            <w:r>
              <w:rPr>
                <w:rFonts w:ascii="Times New Roman"/>
                <w:b w:val="false"/>
                <w:i w:val="false"/>
                <w:color w:val="000000"/>
                <w:sz w:val="20"/>
              </w:rPr>
              <w:t>
 </w:t>
            </w:r>
          </w:p>
          <w:bookmarkEnd w:id="4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6"/>
          <w:p>
            <w:pPr>
              <w:spacing w:after="20"/>
              <w:ind w:left="20"/>
              <w:jc w:val="both"/>
            </w:pPr>
            <w:r>
              <w:rPr>
                <w:rFonts w:ascii="Times New Roman"/>
                <w:b w:val="false"/>
                <w:i w:val="false"/>
                <w:color w:val="000000"/>
                <w:sz w:val="20"/>
              </w:rPr>
              <w:t>
 </w:t>
            </w:r>
          </w:p>
          <w:bookmarkEnd w:id="4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7"/>
          <w:p>
            <w:pPr>
              <w:spacing w:after="20"/>
              <w:ind w:left="20"/>
              <w:jc w:val="both"/>
            </w:pPr>
            <w:r>
              <w:rPr>
                <w:rFonts w:ascii="Times New Roman"/>
                <w:b w:val="false"/>
                <w:i w:val="false"/>
                <w:color w:val="000000"/>
                <w:sz w:val="20"/>
              </w:rPr>
              <w:t>
 </w:t>
            </w:r>
          </w:p>
          <w:bookmarkEnd w:id="4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w:t>
            </w:r>
          </w:p>
          <w:bookmarkEnd w:id="4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2"/>
          <w:p>
            <w:pPr>
              <w:spacing w:after="20"/>
              <w:ind w:left="20"/>
              <w:jc w:val="both"/>
            </w:pPr>
            <w:r>
              <w:rPr>
                <w:rFonts w:ascii="Times New Roman"/>
                <w:b w:val="false"/>
                <w:i w:val="false"/>
                <w:color w:val="000000"/>
                <w:sz w:val="20"/>
              </w:rPr>
              <w:t>
12000</w:t>
            </w:r>
          </w:p>
          <w:bookmarkEnd w:id="52"/>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3"/>
          <w:p>
            <w:pPr>
              <w:spacing w:after="20"/>
              <w:ind w:left="20"/>
              <w:jc w:val="both"/>
            </w:pPr>
            <w:r>
              <w:rPr>
                <w:rFonts w:ascii="Times New Roman"/>
                <w:b w:val="false"/>
                <w:i w:val="false"/>
                <w:color w:val="000000"/>
                <w:sz w:val="20"/>
              </w:rPr>
              <w:t>
 </w:t>
            </w:r>
          </w:p>
          <w:bookmarkEnd w:id="5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4"/>
          <w:p>
            <w:pPr>
              <w:spacing w:after="20"/>
              <w:ind w:left="20"/>
              <w:jc w:val="both"/>
            </w:pPr>
            <w:r>
              <w:rPr>
                <w:rFonts w:ascii="Times New Roman"/>
                <w:b w:val="false"/>
                <w:i w:val="false"/>
                <w:color w:val="000000"/>
                <w:sz w:val="20"/>
              </w:rPr>
              <w:t>
18000</w:t>
            </w:r>
          </w:p>
          <w:bookmarkEnd w:id="5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5"/>
          <w:p>
            <w:pPr>
              <w:spacing w:after="20"/>
              <w:ind w:left="20"/>
              <w:jc w:val="both"/>
            </w:pPr>
            <w:r>
              <w:rPr>
                <w:rFonts w:ascii="Times New Roman"/>
                <w:b w:val="false"/>
                <w:i w:val="false"/>
                <w:color w:val="000000"/>
                <w:sz w:val="20"/>
              </w:rPr>
              <w:t>
 </w:t>
            </w:r>
          </w:p>
          <w:bookmarkEnd w:id="5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6"/>
          <w:p>
            <w:pPr>
              <w:spacing w:after="20"/>
              <w:ind w:left="20"/>
              <w:jc w:val="both"/>
            </w:pPr>
            <w:r>
              <w:rPr>
                <w:rFonts w:ascii="Times New Roman"/>
                <w:b w:val="false"/>
                <w:i w:val="false"/>
                <w:color w:val="000000"/>
                <w:sz w:val="20"/>
              </w:rPr>
              <w:t>
169255</w:t>
            </w:r>
          </w:p>
          <w:bookmarkEnd w:id="56"/>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7"/>
          <w:p>
            <w:pPr>
              <w:spacing w:after="20"/>
              <w:ind w:left="20"/>
              <w:jc w:val="both"/>
            </w:pPr>
            <w:r>
              <w:rPr>
                <w:rFonts w:ascii="Times New Roman"/>
                <w:b w:val="false"/>
                <w:i w:val="false"/>
                <w:color w:val="000000"/>
                <w:sz w:val="20"/>
              </w:rPr>
              <w:t>
 </w:t>
            </w:r>
          </w:p>
          <w:bookmarkEnd w:id="5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8"/>
          <w:p>
            <w:pPr>
              <w:spacing w:after="20"/>
              <w:ind w:left="20"/>
              <w:jc w:val="both"/>
            </w:pPr>
            <w:r>
              <w:rPr>
                <w:rFonts w:ascii="Times New Roman"/>
                <w:b w:val="false"/>
                <w:i w:val="false"/>
                <w:color w:val="000000"/>
                <w:sz w:val="20"/>
              </w:rPr>
              <w:t>
 </w:t>
            </w:r>
          </w:p>
          <w:bookmarkEnd w:id="5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9"/>
          <w:p>
            <w:pPr>
              <w:spacing w:after="20"/>
              <w:ind w:left="20"/>
              <w:jc w:val="both"/>
            </w:pPr>
            <w:r>
              <w:rPr>
                <w:rFonts w:ascii="Times New Roman"/>
                <w:b w:val="false"/>
                <w:i w:val="false"/>
                <w:color w:val="000000"/>
                <w:sz w:val="20"/>
              </w:rPr>
              <w:t>
 </w:t>
            </w:r>
          </w:p>
          <w:bookmarkEnd w:id="5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0"/>
          <w:p>
            <w:pPr>
              <w:spacing w:after="20"/>
              <w:ind w:left="20"/>
              <w:jc w:val="both"/>
            </w:pPr>
            <w:r>
              <w:rPr>
                <w:rFonts w:ascii="Times New Roman"/>
                <w:b w:val="false"/>
                <w:i w:val="false"/>
                <w:color w:val="000000"/>
                <w:sz w:val="20"/>
              </w:rPr>
              <w:t>
 </w:t>
            </w:r>
          </w:p>
          <w:bookmarkEnd w:id="6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1"/>
          <w:p>
            <w:pPr>
              <w:spacing w:after="20"/>
              <w:ind w:left="20"/>
              <w:jc w:val="both"/>
            </w:pPr>
            <w:r>
              <w:rPr>
                <w:rFonts w:ascii="Times New Roman"/>
                <w:b w:val="false"/>
                <w:i w:val="false"/>
                <w:color w:val="000000"/>
                <w:sz w:val="20"/>
              </w:rPr>
              <w:t>
 </w:t>
            </w:r>
          </w:p>
          <w:bookmarkEnd w:id="6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2"/>
          <w:p>
            <w:pPr>
              <w:spacing w:after="20"/>
              <w:ind w:left="20"/>
              <w:jc w:val="both"/>
            </w:pPr>
            <w:r>
              <w:rPr>
                <w:rFonts w:ascii="Times New Roman"/>
                <w:b w:val="false"/>
                <w:i w:val="false"/>
                <w:color w:val="000000"/>
                <w:sz w:val="20"/>
              </w:rPr>
              <w:t>
 </w:t>
            </w:r>
          </w:p>
          <w:bookmarkEnd w:id="6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3"/>
          <w:p>
            <w:pPr>
              <w:spacing w:after="20"/>
              <w:ind w:left="20"/>
              <w:jc w:val="both"/>
            </w:pPr>
            <w:r>
              <w:rPr>
                <w:rFonts w:ascii="Times New Roman"/>
                <w:b w:val="false"/>
                <w:i w:val="false"/>
                <w:color w:val="000000"/>
                <w:sz w:val="20"/>
              </w:rPr>
              <w:t>
10</w:t>
            </w:r>
          </w:p>
          <w:bookmarkEnd w:id="6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4"/>
          <w:p>
            <w:pPr>
              <w:spacing w:after="20"/>
              <w:ind w:left="20"/>
              <w:jc w:val="both"/>
            </w:pPr>
            <w:r>
              <w:rPr>
                <w:rFonts w:ascii="Times New Roman"/>
                <w:b w:val="false"/>
                <w:i w:val="false"/>
                <w:color w:val="000000"/>
                <w:sz w:val="20"/>
              </w:rPr>
              <w:t>
 </w:t>
            </w:r>
          </w:p>
          <w:bookmarkEnd w:id="6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5"/>
          <w:p>
            <w:pPr>
              <w:spacing w:after="20"/>
              <w:ind w:left="20"/>
              <w:jc w:val="both"/>
            </w:pPr>
            <w:r>
              <w:rPr>
                <w:rFonts w:ascii="Times New Roman"/>
                <w:b w:val="false"/>
                <w:i w:val="false"/>
                <w:color w:val="000000"/>
                <w:sz w:val="20"/>
              </w:rPr>
              <w:t>
 </w:t>
            </w:r>
          </w:p>
          <w:bookmarkEnd w:id="6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6"/>
          <w:p>
            <w:pPr>
              <w:spacing w:after="20"/>
              <w:ind w:left="20"/>
              <w:jc w:val="both"/>
            </w:pPr>
            <w:r>
              <w:rPr>
                <w:rFonts w:ascii="Times New Roman"/>
                <w:b w:val="false"/>
                <w:i w:val="false"/>
                <w:color w:val="000000"/>
                <w:sz w:val="20"/>
              </w:rPr>
              <w:t>
 </w:t>
            </w:r>
          </w:p>
          <w:bookmarkEnd w:id="6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7"/>
          <w:p>
            <w:pPr>
              <w:spacing w:after="20"/>
              <w:ind w:left="20"/>
              <w:jc w:val="both"/>
            </w:pPr>
            <w:r>
              <w:rPr>
                <w:rFonts w:ascii="Times New Roman"/>
                <w:b w:val="false"/>
                <w:i w:val="false"/>
                <w:color w:val="000000"/>
                <w:sz w:val="20"/>
              </w:rPr>
              <w:t>
 </w:t>
            </w:r>
          </w:p>
          <w:bookmarkEnd w:id="6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8"/>
          <w:p>
            <w:pPr>
              <w:spacing w:after="20"/>
              <w:ind w:left="20"/>
              <w:jc w:val="both"/>
            </w:pPr>
            <w:r>
              <w:rPr>
                <w:rFonts w:ascii="Times New Roman"/>
                <w:b w:val="false"/>
                <w:i w:val="false"/>
                <w:color w:val="000000"/>
                <w:sz w:val="20"/>
              </w:rPr>
              <w:t>
36627</w:t>
            </w:r>
          </w:p>
          <w:bookmarkEnd w:id="68"/>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9"/>
          <w:p>
            <w:pPr>
              <w:spacing w:after="20"/>
              <w:ind w:left="20"/>
              <w:jc w:val="both"/>
            </w:pPr>
            <w:r>
              <w:rPr>
                <w:rFonts w:ascii="Times New Roman"/>
                <w:b w:val="false"/>
                <w:i w:val="false"/>
                <w:color w:val="000000"/>
                <w:sz w:val="20"/>
              </w:rPr>
              <w:t>
 </w:t>
            </w:r>
          </w:p>
          <w:bookmarkEnd w:id="6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0"/>
          <w:p>
            <w:pPr>
              <w:spacing w:after="20"/>
              <w:ind w:left="20"/>
              <w:jc w:val="both"/>
            </w:pPr>
            <w:r>
              <w:rPr>
                <w:rFonts w:ascii="Times New Roman"/>
                <w:b w:val="false"/>
                <w:i w:val="false"/>
                <w:color w:val="000000"/>
                <w:sz w:val="20"/>
              </w:rPr>
              <w:t>
 </w:t>
            </w:r>
          </w:p>
          <w:bookmarkEnd w:id="7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1"/>
          <w:p>
            <w:pPr>
              <w:spacing w:after="20"/>
              <w:ind w:left="20"/>
              <w:jc w:val="both"/>
            </w:pPr>
            <w:r>
              <w:rPr>
                <w:rFonts w:ascii="Times New Roman"/>
                <w:b w:val="false"/>
                <w:i w:val="false"/>
                <w:color w:val="000000"/>
                <w:sz w:val="20"/>
              </w:rPr>
              <w:t>
 </w:t>
            </w:r>
          </w:p>
          <w:bookmarkEnd w:id="7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2"/>
          <w:p>
            <w:pPr>
              <w:spacing w:after="20"/>
              <w:ind w:left="20"/>
              <w:jc w:val="both"/>
            </w:pPr>
            <w:r>
              <w:rPr>
                <w:rFonts w:ascii="Times New Roman"/>
                <w:b w:val="false"/>
                <w:i w:val="false"/>
                <w:color w:val="000000"/>
                <w:sz w:val="20"/>
              </w:rPr>
              <w:t>
30768</w:t>
            </w:r>
          </w:p>
          <w:bookmarkEnd w:id="72"/>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3"/>
          <w:p>
            <w:pPr>
              <w:spacing w:after="20"/>
              <w:ind w:left="20"/>
              <w:jc w:val="both"/>
            </w:pPr>
            <w:r>
              <w:rPr>
                <w:rFonts w:ascii="Times New Roman"/>
                <w:b w:val="false"/>
                <w:i w:val="false"/>
                <w:color w:val="000000"/>
                <w:sz w:val="20"/>
              </w:rPr>
              <w:t>
 </w:t>
            </w:r>
          </w:p>
          <w:bookmarkEnd w:id="7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4"/>
          <w:p>
            <w:pPr>
              <w:spacing w:after="20"/>
              <w:ind w:left="20"/>
              <w:jc w:val="both"/>
            </w:pPr>
            <w:r>
              <w:rPr>
                <w:rFonts w:ascii="Times New Roman"/>
                <w:b w:val="false"/>
                <w:i w:val="false"/>
                <w:color w:val="000000"/>
                <w:sz w:val="20"/>
              </w:rPr>
              <w:t>
 </w:t>
            </w:r>
          </w:p>
          <w:bookmarkEnd w:id="7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5"/>
          <w:p>
            <w:pPr>
              <w:spacing w:after="20"/>
              <w:ind w:left="20"/>
              <w:jc w:val="both"/>
            </w:pPr>
            <w:r>
              <w:rPr>
                <w:rFonts w:ascii="Times New Roman"/>
                <w:b w:val="false"/>
                <w:i w:val="false"/>
                <w:color w:val="000000"/>
                <w:sz w:val="20"/>
              </w:rPr>
              <w:t>
 </w:t>
            </w:r>
          </w:p>
          <w:bookmarkEnd w:id="7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6"/>
          <w:p>
            <w:pPr>
              <w:spacing w:after="20"/>
              <w:ind w:left="20"/>
              <w:jc w:val="both"/>
            </w:pPr>
            <w:r>
              <w:rPr>
                <w:rFonts w:ascii="Times New Roman"/>
                <w:b w:val="false"/>
                <w:i w:val="false"/>
                <w:color w:val="000000"/>
                <w:sz w:val="20"/>
              </w:rPr>
              <w:t>
497251</w:t>
            </w:r>
          </w:p>
          <w:bookmarkEnd w:id="76"/>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7"/>
          <w:p>
            <w:pPr>
              <w:spacing w:after="20"/>
              <w:ind w:left="20"/>
              <w:jc w:val="both"/>
            </w:pPr>
            <w:r>
              <w:rPr>
                <w:rFonts w:ascii="Times New Roman"/>
                <w:b w:val="false"/>
                <w:i w:val="false"/>
                <w:color w:val="000000"/>
                <w:sz w:val="20"/>
              </w:rPr>
              <w:t>
 </w:t>
            </w:r>
          </w:p>
          <w:bookmarkEnd w:id="7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8"/>
          <w:p>
            <w:pPr>
              <w:spacing w:after="20"/>
              <w:ind w:left="20"/>
              <w:jc w:val="both"/>
            </w:pPr>
            <w:r>
              <w:rPr>
                <w:rFonts w:ascii="Times New Roman"/>
                <w:b w:val="false"/>
                <w:i w:val="false"/>
                <w:color w:val="000000"/>
                <w:sz w:val="20"/>
              </w:rPr>
              <w:t>
10</w:t>
            </w:r>
          </w:p>
          <w:bookmarkEnd w:id="7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9"/>
          <w:p>
            <w:pPr>
              <w:spacing w:after="20"/>
              <w:ind w:left="20"/>
              <w:jc w:val="both"/>
            </w:pPr>
            <w:r>
              <w:rPr>
                <w:rFonts w:ascii="Times New Roman"/>
                <w:b w:val="false"/>
                <w:i w:val="false"/>
                <w:color w:val="000000"/>
                <w:sz w:val="20"/>
              </w:rPr>
              <w:t>
 </w:t>
            </w:r>
          </w:p>
          <w:bookmarkEnd w:id="7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0"/>
          <w:p>
            <w:pPr>
              <w:spacing w:after="20"/>
              <w:ind w:left="20"/>
              <w:jc w:val="both"/>
            </w:pPr>
            <w:r>
              <w:rPr>
                <w:rFonts w:ascii="Times New Roman"/>
                <w:b w:val="false"/>
                <w:i w:val="false"/>
                <w:color w:val="000000"/>
                <w:sz w:val="20"/>
              </w:rPr>
              <w:t>
 </w:t>
            </w:r>
          </w:p>
          <w:bookmarkEnd w:id="8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1"/>
          <w:p>
            <w:pPr>
              <w:spacing w:after="20"/>
              <w:ind w:left="20"/>
              <w:jc w:val="both"/>
            </w:pPr>
            <w:r>
              <w:rPr>
                <w:rFonts w:ascii="Times New Roman"/>
                <w:b w:val="false"/>
                <w:i w:val="false"/>
                <w:color w:val="000000"/>
                <w:sz w:val="20"/>
              </w:rPr>
              <w:t>
 </w:t>
            </w:r>
          </w:p>
          <w:bookmarkEnd w:id="8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2"/>
          <w:p>
            <w:pPr>
              <w:spacing w:after="20"/>
              <w:ind w:left="20"/>
              <w:jc w:val="both"/>
            </w:pPr>
            <w:r>
              <w:rPr>
                <w:rFonts w:ascii="Times New Roman"/>
                <w:b w:val="false"/>
                <w:i w:val="false"/>
                <w:color w:val="000000"/>
                <w:sz w:val="20"/>
              </w:rPr>
              <w:t>
 </w:t>
            </w:r>
          </w:p>
          <w:bookmarkEnd w:id="8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3"/>
          <w:p>
            <w:pPr>
              <w:spacing w:after="20"/>
              <w:ind w:left="20"/>
              <w:jc w:val="both"/>
            </w:pPr>
            <w:r>
              <w:rPr>
                <w:rFonts w:ascii="Times New Roman"/>
                <w:b w:val="false"/>
                <w:i w:val="false"/>
                <w:color w:val="000000"/>
                <w:sz w:val="20"/>
              </w:rPr>
              <w:t>
 </w:t>
            </w:r>
          </w:p>
          <w:bookmarkEnd w:id="8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4"/>
          <w:p>
            <w:pPr>
              <w:spacing w:after="20"/>
              <w:ind w:left="20"/>
              <w:jc w:val="both"/>
            </w:pPr>
            <w:r>
              <w:rPr>
                <w:rFonts w:ascii="Times New Roman"/>
                <w:b w:val="false"/>
                <w:i w:val="false"/>
                <w:color w:val="000000"/>
                <w:sz w:val="20"/>
              </w:rPr>
              <w:t>
 </w:t>
            </w:r>
          </w:p>
          <w:bookmarkEnd w:id="8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5"/>
          <w:p>
            <w:pPr>
              <w:spacing w:after="20"/>
              <w:ind w:left="20"/>
              <w:jc w:val="both"/>
            </w:pPr>
            <w:r>
              <w:rPr>
                <w:rFonts w:ascii="Times New Roman"/>
                <w:b w:val="false"/>
                <w:i w:val="false"/>
                <w:color w:val="000000"/>
                <w:sz w:val="20"/>
              </w:rPr>
              <w:t>
 </w:t>
            </w:r>
          </w:p>
          <w:bookmarkEnd w:id="8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