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c0c4" w14:textId="cc1c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Байзақ ауданы ауылдық округтерінің бюджеттері туралы" Жамбыл облысы Байзақ аудандық мәслихатының 2023 жылғы 28 желтоқсандағы № 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2024 жылғы 14 шілдедегі № 28-2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Байзақ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Байзақ ауданы ауылдық округтерінің бюджеттері туралы" Байзақ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192631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2024 жылға: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153534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8848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143294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154539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-1005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1005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2024 жылға: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52611 мың теңге, оның ішінде: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16554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1900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34065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52705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-94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94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2024 жылға: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62818 мың теңге, оның ішінде: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18282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42924 мың теңге;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63788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-970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970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2024 жылға: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46430 мың теңге, оның ішінде: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3866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42172 мың теңге;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47423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-993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993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2024 жылға: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141521 мың теңге, оның ішінде: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34773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- 184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99564 мың теңге;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142095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-574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574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2024 жылға: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60410 мың теңге, оның ішінде: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10411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49307 мың теңге;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60710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2024 жылға: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58685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20393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36200 мың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60414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-1729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1729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2024 жылға: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135389 мың теңге, оның ішінде: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7082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128015 мың теңге;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135766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-377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377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2024 жылға: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83281 мың теңге, оның ішінде: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10193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334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72662 мың теңге;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83357 мың теңге;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-76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76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2024 жылға: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83664 мың теңге, оның ішінде: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32596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46012 мың теңге;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84716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-1052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1052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2024 жылға: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135402 мың теңге, оның ішінде: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63215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68003 мың теңге;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138120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-2718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2718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2024 жылға: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399352 мың теңге, оның ішінде: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9343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2529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387388 мың теңге;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399614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-262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262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2024 жылға: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103181 мың теңге, оның ішінде: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10719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91570 мың теңге;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103269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-88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88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2024 жылға: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246604 мың теңге, оның ішінде: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177057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563 мың теңге;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8178 мың теңге;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60806 мың теңге;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250336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-3732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3732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2024 жылға: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222815 мың теңге, оның ішінде: 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20146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2898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199587 мың теңге;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223503 мың теңге;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-688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688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2024 жылға: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377027 мың теңге, оның ішінде: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38765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336078 мың теңге; 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378979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-1952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1952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2024 жылға: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136425 мың теңге, оның ішінде: 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11514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124573 мың теңге;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137149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-724 мың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724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2024 жылға: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48829 мың теңге, оның ішінде: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8756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39331 мың теңге;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49404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-575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575 мың теңге."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 қосымша</w:t>
            </w:r>
          </w:p>
        </w:tc>
      </w:tr>
    </w:tbl>
    <w:bookmarkStart w:name="z28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 ауданы ауылдық округтер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 қосымша</w:t>
            </w:r>
          </w:p>
        </w:tc>
      </w:tr>
    </w:tbl>
    <w:bookmarkStart w:name="z29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Жалғызтөбе ауылдық округі әкімі аппаратының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1-2 қосымша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Дихан ауылдық округі әкімі аппаратының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1-3 қосымша</w:t>
            </w:r>
          </w:p>
        </w:tc>
      </w:tr>
    </w:tbl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Мырзатай ауылдық округі әкімі аппаратының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1-4 қосымша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ауылдық округі әкімі аппаратының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1-5 қосымша</w:t>
            </w:r>
          </w:p>
        </w:tc>
      </w:tr>
    </w:tbl>
    <w:bookmarkStart w:name="z30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Түймекент ауылдық округі әкімі аппаратының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1-6 қосымша</w:t>
            </w:r>
          </w:p>
        </w:tc>
      </w:tr>
    </w:tbl>
    <w:bookmarkStart w:name="z31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 әкімі аппаратының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1-7 қосымша</w:t>
            </w:r>
          </w:p>
        </w:tc>
      </w:tr>
    </w:tbl>
    <w:bookmarkStart w:name="z31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 әкімі аппаратының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1-8 қосымша</w:t>
            </w:r>
          </w:p>
        </w:tc>
      </w:tr>
    </w:tbl>
    <w:bookmarkStart w:name="z32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Ынтымақ ауылдық округі әкімі аппаратының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1-9 қосымша</w:t>
            </w:r>
          </w:p>
        </w:tc>
      </w:tr>
    </w:tbl>
    <w:bookmarkStart w:name="z32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Суханбаев ауылдық округі әкімі аппаратының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1-10 қосымша</w:t>
            </w:r>
          </w:p>
        </w:tc>
      </w:tr>
    </w:tbl>
    <w:bookmarkStart w:name="z32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Қостөбе ауылдық округі әкімі аппаратының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1-11 қосымша</w:t>
            </w:r>
          </w:p>
        </w:tc>
      </w:tr>
    </w:tbl>
    <w:bookmarkStart w:name="z33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Бурыл ауылдық округі әкімі аппаратының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1-12 қосымша</w:t>
            </w:r>
          </w:p>
        </w:tc>
      </w:tr>
    </w:tbl>
    <w:bookmarkStart w:name="z33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Көптерек ауылдық округі әкімі аппаратының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1-13 қосымша</w:t>
            </w:r>
          </w:p>
        </w:tc>
      </w:tr>
    </w:tbl>
    <w:bookmarkStart w:name="z34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 ауылдық округі әкімі аппаратының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1-14 қосымша</w:t>
            </w:r>
          </w:p>
        </w:tc>
      </w:tr>
    </w:tbl>
    <w:bookmarkStart w:name="z34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Сарыкемер ауылдық округі әкімі аппаратының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1-15 қосымша</w:t>
            </w:r>
          </w:p>
        </w:tc>
      </w:tr>
    </w:tbl>
    <w:bookmarkStart w:name="z34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жұлдыз ауылдық округі әкімі аппаратының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1-16 қосымша</w:t>
            </w:r>
          </w:p>
        </w:tc>
      </w:tr>
    </w:tbl>
    <w:bookmarkStart w:name="z35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Ботамойнақ ауылдық округі әкімі аппаратының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1-17 қосымша</w:t>
            </w:r>
          </w:p>
        </w:tc>
      </w:tr>
    </w:tbl>
    <w:bookmarkStart w:name="z35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 әкімі аппаратының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1-18 қосымша</w:t>
            </w:r>
          </w:p>
        </w:tc>
      </w:tr>
    </w:tbl>
    <w:bookmarkStart w:name="z36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Сазтерек ауылдық округі әкімі аппаратының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