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9e72" w14:textId="28d9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Байзақ ауданы ауылдық округтерінің бюджеттері туралы" Жамбыл облысы Байзақ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13 қыркүйектегі № 32-2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Байзақ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Байзақ ауданы ауылдық округтерінің бюджеттері туралы" Байзақ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192631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155524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11848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142284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156529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-1005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1005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59211 мың теңге, оның ішінде: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40665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59305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-94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94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65818 мың теңге, оның ішінде: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21282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42924 мың теңге;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66788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48030 мың теңге, оның ішінде: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5466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42172 мың теңге;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49023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-993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993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142955 мың теңге,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34773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100998 мың теңге;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143529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574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62591 мың теңге, оның ішінде: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9783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51488 мың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62891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59378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20393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36893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61107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-1729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1729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135669 мың теңге, оның ішінде: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8482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126895 мың теңге;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136046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-377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377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83965 мың теңге, оның ішінде: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11193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334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72346 мың теңге;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84041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76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88144 мың теңге, оның ішінде: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39281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2595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46012 мың теңге;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89196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-1052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1052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155067 мың теңге, оның ішінде: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77274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73609 мың теңге;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157785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-2718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2718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385197 мың теңге, оның ішінде: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11649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3223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370233 мың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385459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-262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103510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12719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89899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103598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348695 мың теңге, оның ішінде: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218080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565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10002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120048 мың теңге;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352427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-3732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3732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225015 мың теңге, оның ішінде: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22493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2898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199587 мың теңге;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225703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370387 мың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43733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324470 мың теңге;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372339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-1952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1952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145411 мың теңге,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21472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123419 мың теңге;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146135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-724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53829 мың теңге, оның ішінде: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13756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39331 мың теңге;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54404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-575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теңге."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29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1-2 қосымша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1-3 қосымша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1-4 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1-5 қосымша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1-6 қосымша</w:t>
            </w:r>
          </w:p>
        </w:tc>
      </w:tr>
    </w:tbl>
    <w:bookmarkStart w:name="z31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1-7 қосымша</w:t>
            </w:r>
          </w:p>
        </w:tc>
      </w:tr>
    </w:tbl>
    <w:bookmarkStart w:name="z31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1-8 қосымша</w:t>
            </w:r>
          </w:p>
        </w:tc>
      </w:tr>
    </w:tbl>
    <w:bookmarkStart w:name="z32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1-9 қосымша</w:t>
            </w:r>
          </w:p>
        </w:tc>
      </w:tr>
    </w:tbl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1-10 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1-11 қосымша</w:t>
            </w:r>
          </w:p>
        </w:tc>
      </w:tr>
    </w:tbl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1-12 қосымша</w:t>
            </w:r>
          </w:p>
        </w:tc>
      </w:tr>
    </w:tbl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1-13 қосымша</w:t>
            </w:r>
          </w:p>
        </w:tc>
      </w:tr>
    </w:tbl>
    <w:bookmarkStart w:name="z34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1-14 қосымша</w:t>
            </w:r>
          </w:p>
        </w:tc>
      </w:tr>
    </w:tbl>
    <w:bookmarkStart w:name="z34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1-15 қосымша</w:t>
            </w:r>
          </w:p>
        </w:tc>
      </w:tr>
    </w:tbl>
    <w:bookmarkStart w:name="z34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1-16 қосымша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1-17 қосымша</w:t>
            </w:r>
          </w:p>
        </w:tc>
      </w:tr>
    </w:tbl>
    <w:bookmarkStart w:name="z35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1-18 қосымша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