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92de" w14:textId="f659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Байзақ ауданы ауылдық округтерінің бюджеттері туралы" Жамбыл облысы Байзақ аудандық мәслихатының 2023 жылғы 28 желтоқсандағы № 17-2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2024 жылғы 7 қарашадағы № 36-2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Байзақ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Байзақ ауданы ауылдық округтерінің бюджеттері туралы" Байзақ аудандық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192631 болып тіркелген)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Жалғызтөбе ауылдық округі 2024 жылға: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159584 мың теңге, оның ішінде: 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12600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2548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144344 мың теңге;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160589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-1005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1005 мың теңге;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 ауылдық округі 2024 жылға: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71331 мың теңге, оның ішінде: 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17556 мың теңге;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147 мың теңге;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2743 мың теңге;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50885 мың теңге;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71425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 мың теңге;</w:t>
      </w:r>
    </w:p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 ауылдық округі 2024 жылға: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87354 мың теңге, оның ішінде: </w:t>
      </w:r>
    </w:p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22298 мың теңге;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–73 мың теңге;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3761 мың теңге;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61222 мың теңге;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88324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970 мың теңге;</w:t>
      </w:r>
    </w:p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Темірбек ауылдық округі 2024 жылға: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50344 мың теңге, оның ішінде: </w:t>
      </w:r>
    </w:p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7780 мың теңге;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–92 мың теңге;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31"/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42172 мың теңге;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51337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"/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"/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-993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993 мың теңге;</w:t>
      </w:r>
    </w:p>
    <w:bookmarkStart w:name="z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Түймекент ауылдық округі 2024 жылға: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155095 мың теңге, оның ішінде: </w:t>
      </w:r>
    </w:p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50040 мың теңге;</w:t>
      </w:r>
    </w:p>
    <w:bookmarkEnd w:id="38"/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- 184 мың теңге;</w:t>
      </w:r>
    </w:p>
    <w:bookmarkEnd w:id="39"/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1733 мың теңге;</w:t>
      </w:r>
    </w:p>
    <w:bookmarkEnd w:id="40"/>
    <w:bookmarkStart w:name="z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103138 мың теңге;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–155669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Start w:name="z7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2"/>
    <w:bookmarkStart w:name="z7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Start w:name="z8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4"/>
    <w:bookmarkStart w:name="z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574 мың теңге;</w:t>
      </w:r>
    </w:p>
    <w:bookmarkStart w:name="z8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Жаңатұрмыс ауылдық округі 2024 жылға: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67729 мың теңге, оның ішінде: </w:t>
      </w:r>
    </w:p>
    <w:bookmarkStart w:name="z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10363 мың теңге;</w:t>
      </w:r>
    </w:p>
    <w:bookmarkEnd w:id="47"/>
    <w:bookmarkStart w:name="z8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 мың теңге;</w:t>
      </w:r>
    </w:p>
    <w:bookmarkEnd w:id="48"/>
    <w:bookmarkStart w:name="z8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1228 мың теңге;</w:t>
      </w:r>
    </w:p>
    <w:bookmarkEnd w:id="49"/>
    <w:bookmarkStart w:name="z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56106 мың теңге; 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68029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Start w:name="z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1"/>
    <w:bookmarkStart w:name="z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Start w:name="z9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3"/>
    <w:bookmarkStart w:name="z9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 мың теңге;</w:t>
      </w:r>
    </w:p>
    <w:bookmarkStart w:name="z10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Көктал ауылдық округі 2024 жылға: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65983 мың теңге, оның ішінде: </w:t>
      </w:r>
    </w:p>
    <w:bookmarkStart w:name="z10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28163 мың теңге;</w:t>
      </w:r>
    </w:p>
    <w:bookmarkEnd w:id="56"/>
    <w:bookmarkStart w:name="z1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57"/>
    <w:bookmarkStart w:name="z10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102 мың теңге;</w:t>
      </w:r>
    </w:p>
    <w:bookmarkEnd w:id="58"/>
    <w:bookmarkStart w:name="z10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37608 мың теңге; 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67712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Start w:name="z10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0"/>
    <w:bookmarkStart w:name="z10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Start w:name="z11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2"/>
    <w:bookmarkStart w:name="z11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-1729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1729 мың теңге;</w:t>
      </w:r>
    </w:p>
    <w:bookmarkStart w:name="z1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Ынтымақ ауылдық округі 2024 жылға: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135079 мың теңге, оның ішінде: </w:t>
      </w:r>
    </w:p>
    <w:bookmarkStart w:name="z11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8538 мың теңге;</w:t>
      </w:r>
    </w:p>
    <w:bookmarkEnd w:id="65"/>
    <w:bookmarkStart w:name="z11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мың теңге;</w:t>
      </w:r>
    </w:p>
    <w:bookmarkEnd w:id="66"/>
    <w:bookmarkStart w:name="z11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7"/>
    <w:bookmarkStart w:name="z12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126305 мың теңге; 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135456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Start w:name="z12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9"/>
    <w:bookmarkStart w:name="z12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Start w:name="z12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1"/>
    <w:bookmarkStart w:name="z12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377 мың теңге;</w:t>
      </w:r>
    </w:p>
    <w:bookmarkStart w:name="z13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 ауылдық округі 2024 жылға: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88121 мың теңге, оның ішінде: </w:t>
      </w:r>
    </w:p>
    <w:bookmarkStart w:name="z13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11193 мың теңге;</w:t>
      </w:r>
    </w:p>
    <w:bookmarkEnd w:id="74"/>
    <w:bookmarkStart w:name="z13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75"/>
    <w:bookmarkStart w:name="z13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334 мың теңге;</w:t>
      </w:r>
    </w:p>
    <w:bookmarkEnd w:id="76"/>
    <w:bookmarkStart w:name="z13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76502 мың теңге; 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88197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Start w:name="z13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8"/>
    <w:bookmarkStart w:name="z13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Start w:name="z14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0"/>
    <w:bookmarkStart w:name="z14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 мың теңге;</w:t>
      </w:r>
    </w:p>
    <w:bookmarkStart w:name="z14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Қостөбе ауылдық округі 2024 жылға: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87826 мың теңге, оның ішінде: </w:t>
      </w:r>
    </w:p>
    <w:bookmarkStart w:name="z14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43742 мың теңге;</w:t>
      </w:r>
    </w:p>
    <w:bookmarkEnd w:id="83"/>
    <w:bookmarkStart w:name="z14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190 мың теңге;</w:t>
      </w:r>
    </w:p>
    <w:bookmarkEnd w:id="84"/>
    <w:bookmarkStart w:name="z14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4010 мың теңге;</w:t>
      </w:r>
    </w:p>
    <w:bookmarkEnd w:id="85"/>
    <w:bookmarkStart w:name="z15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39884 мың теңге; 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88878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Start w:name="z15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7"/>
    <w:bookmarkStart w:name="z15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Start w:name="z15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9"/>
    <w:bookmarkStart w:name="z15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-1052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1052 мың теңге;</w:t>
      </w:r>
    </w:p>
    <w:bookmarkStart w:name="z16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 ауылдық округі 2024 жылға: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–171705 мың теңге, оның ішінде: </w:t>
      </w:r>
    </w:p>
    <w:bookmarkStart w:name="z16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–80280 мың теңге;</w:t>
      </w:r>
    </w:p>
    <w:bookmarkEnd w:id="92"/>
    <w:bookmarkStart w:name="z16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184 мың теңге;</w:t>
      </w:r>
    </w:p>
    <w:bookmarkEnd w:id="93"/>
    <w:bookmarkStart w:name="z16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5794 мың теңге;</w:t>
      </w:r>
    </w:p>
    <w:bookmarkEnd w:id="94"/>
    <w:bookmarkStart w:name="z16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85447 мың теңге; 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174423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Start w:name="z16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6"/>
    <w:bookmarkStart w:name="z16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Start w:name="z17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8"/>
    <w:bookmarkStart w:name="z17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-2718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2718 мың теңге;</w:t>
      </w:r>
    </w:p>
    <w:bookmarkStart w:name="z17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Көптерек ауылдық округі 2024 жылға: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389526 мың теңге, оның ішінде: </w:t>
      </w:r>
    </w:p>
    <w:bookmarkStart w:name="z17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15149 мың теңге;</w:t>
      </w:r>
    </w:p>
    <w:bookmarkEnd w:id="101"/>
    <w:bookmarkStart w:name="z17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102"/>
    <w:bookmarkStart w:name="z17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4223 мың теңге;</w:t>
      </w:r>
    </w:p>
    <w:bookmarkEnd w:id="103"/>
    <w:bookmarkStart w:name="z18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370062 мың теңге; 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389788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Start w:name="z18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5"/>
    <w:bookmarkStart w:name="z18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Start w:name="z18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7"/>
    <w:bookmarkStart w:name="z18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262 мың теңге;</w:t>
      </w:r>
    </w:p>
    <w:bookmarkStart w:name="z19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Үлгілі ауылдық округі 2024 жылға: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102760 мың теңге, оның ішінде: </w:t>
      </w:r>
    </w:p>
    <w:bookmarkStart w:name="z19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13111 мың теңге;</w:t>
      </w:r>
    </w:p>
    <w:bookmarkEnd w:id="110"/>
    <w:bookmarkStart w:name="z19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111"/>
    <w:bookmarkStart w:name="z19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658 мың теңге;</w:t>
      </w:r>
    </w:p>
    <w:bookmarkEnd w:id="112"/>
    <w:bookmarkStart w:name="z19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88899 мың теңге; 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102848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Start w:name="z19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4"/>
    <w:bookmarkStart w:name="z19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Start w:name="z20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6"/>
    <w:bookmarkStart w:name="z20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 мың теңге;</w:t>
      </w:r>
    </w:p>
    <w:bookmarkStart w:name="z20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 ауылдық округі 2024 жылға: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388710мың теңге, оның ішінде: </w:t>
      </w:r>
    </w:p>
    <w:bookmarkStart w:name="z20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242499 мың теңге;</w:t>
      </w:r>
    </w:p>
    <w:bookmarkEnd w:id="119"/>
    <w:bookmarkStart w:name="z20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565 мың теңге;</w:t>
      </w:r>
    </w:p>
    <w:bookmarkEnd w:id="120"/>
    <w:bookmarkStart w:name="z20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–25603 мың теңге;</w:t>
      </w:r>
    </w:p>
    <w:bookmarkEnd w:id="121"/>
    <w:bookmarkStart w:name="z21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120043мың теңге; 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392442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Start w:name="z21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3"/>
    <w:bookmarkStart w:name="z21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Start w:name="z21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5"/>
    <w:bookmarkStart w:name="z21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-3732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3732 мың теңге;</w:t>
      </w:r>
    </w:p>
    <w:bookmarkStart w:name="z22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Қызыл жұлдыз ауылдық округі 2024 жылға: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227996 мың теңге, оның ішінде: </w:t>
      </w:r>
    </w:p>
    <w:bookmarkStart w:name="z22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–26364 мың теңге;</w:t>
      </w:r>
    </w:p>
    <w:bookmarkEnd w:id="128"/>
    <w:bookmarkStart w:name="z22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мың теңге;</w:t>
      </w:r>
    </w:p>
    <w:bookmarkEnd w:id="129"/>
    <w:bookmarkStart w:name="z22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2556 мың теңге;</w:t>
      </w:r>
    </w:p>
    <w:bookmarkEnd w:id="130"/>
    <w:bookmarkStart w:name="z22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199040 мың теңге; 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228684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Start w:name="z22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2"/>
    <w:bookmarkStart w:name="z22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Start w:name="z23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4"/>
    <w:bookmarkStart w:name="z23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688 мың теңге;</w:t>
      </w:r>
    </w:p>
    <w:bookmarkStart w:name="z23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Ботамойнақ ауылдық округі 2024 жылға: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371892 мың теңге, оның ішінде: </w:t>
      </w:r>
    </w:p>
    <w:bookmarkStart w:name="z23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48100 мың теңге;</w:t>
      </w:r>
    </w:p>
    <w:bookmarkEnd w:id="137"/>
    <w:bookmarkStart w:name="z23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147 мың теңге;</w:t>
      </w:r>
    </w:p>
    <w:bookmarkEnd w:id="138"/>
    <w:bookmarkStart w:name="z23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2758 мың теңге;</w:t>
      </w:r>
    </w:p>
    <w:bookmarkEnd w:id="139"/>
    <w:bookmarkStart w:name="z24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320887 мың теңге; </w:t>
      </w:r>
    </w:p>
    <w:bookmarkEnd w:id="140"/>
    <w:bookmarkStart w:name="z24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373844 мың теңге;</w:t>
      </w:r>
    </w:p>
    <w:bookmarkEnd w:id="141"/>
    <w:bookmarkStart w:name="z24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42"/>
    <w:bookmarkStart w:name="z24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3"/>
    <w:bookmarkStart w:name="z24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4"/>
    <w:bookmarkStart w:name="z24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45"/>
    <w:bookmarkStart w:name="z24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6"/>
    <w:bookmarkStart w:name="z24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-1952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1952 мың теңге;</w:t>
      </w:r>
    </w:p>
    <w:bookmarkStart w:name="z2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Бәйтерек ауылдық округі 2024 жылға: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148672 мың теңге, оның ішінде: </w:t>
      </w:r>
    </w:p>
    <w:bookmarkStart w:name="z2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22317 мың теңге;</w:t>
      </w:r>
    </w:p>
    <w:bookmarkEnd w:id="149"/>
    <w:bookmarkStart w:name="z2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378 мың теңге;</w:t>
      </w:r>
    </w:p>
    <w:bookmarkEnd w:id="150"/>
    <w:bookmarkStart w:name="z2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297 мың теңге;</w:t>
      </w:r>
    </w:p>
    <w:bookmarkEnd w:id="151"/>
    <w:bookmarkStart w:name="z2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125680 мың теңге; 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149396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Start w:name="z2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3"/>
    <w:bookmarkStart w:name="z2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Start w:name="z2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5"/>
    <w:bookmarkStart w:name="z2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724 мың теңге;</w:t>
      </w:r>
    </w:p>
    <w:bookmarkStart w:name="z2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 ауылдық округі 2024 жылға: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60065 мың теңге, оның ішінде: </w:t>
      </w:r>
    </w:p>
    <w:bookmarkStart w:name="z2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13889 мың теңге;</w:t>
      </w:r>
    </w:p>
    <w:bookmarkEnd w:id="158"/>
    <w:bookmarkStart w:name="z2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мың теңге;</w:t>
      </w:r>
    </w:p>
    <w:bookmarkEnd w:id="159"/>
    <w:bookmarkStart w:name="z2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6824 мың теңге;</w:t>
      </w:r>
    </w:p>
    <w:bookmarkEnd w:id="160"/>
    <w:bookmarkStart w:name="z2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39279 мың теңге; 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60640мың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Start w:name="z2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2"/>
    <w:bookmarkStart w:name="z2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Start w:name="z2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4"/>
    <w:bookmarkStart w:name="z2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-575 мың теңге;</w:t>
      </w:r>
    </w:p>
    <w:bookmarkStart w:name="z2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575 мың теңге."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2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Байзақ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қарашадағы № 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8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Байзақ ауданы ауылдық округтер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Табиғижәнебасқадаресурстардыпайдаланғаныүшiнтүсетiнтүсiмдер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 қосымша</w:t>
            </w:r>
          </w:p>
        </w:tc>
      </w:tr>
    </w:tbl>
    <w:bookmarkStart w:name="z293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Жалғызтөбе ауылдық округі әкімі аппаратының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"Ауыл-Елбесігі" жобасышеңберіндеауылдықелдімекендердегіәлеуметтікжәнеинженерлікинфрақұрылымбойыншаіс-шаралардыіскеасыру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1-2 қосымша</w:t>
            </w:r>
          </w:p>
        </w:tc>
      </w:tr>
    </w:tbl>
    <w:bookmarkStart w:name="z297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Дихан ауылдық округі әкімі аппаратының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1-3 қосымша</w:t>
            </w:r>
          </w:p>
        </w:tc>
      </w:tr>
    </w:tbl>
    <w:bookmarkStart w:name="z30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Мырзатай ауылдық округі әкімі аппаратының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1-4 қосымша</w:t>
            </w:r>
          </w:p>
        </w:tc>
      </w:tr>
    </w:tbl>
    <w:bookmarkStart w:name="z30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Темірбек ауылдық округі әкімі аппаратының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Табиғижәнебасқадаресурстардыпайдаланғаныүшiнтүсетiнтүсiмдер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1-5 қосымша</w:t>
            </w:r>
          </w:p>
        </w:tc>
      </w:tr>
    </w:tbl>
    <w:bookmarkStart w:name="z309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Түймекент ауылдық округі әкімі аппаратының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"Ауыл-Елбесігі" жобасы шеңберінде ауылдық елдімекендердегі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1-6 қосымша</w:t>
            </w:r>
          </w:p>
        </w:tc>
      </w:tr>
    </w:tbl>
    <w:bookmarkStart w:name="z31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Жаңатұрмыс ауылдық округі әкімі аппаратының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1-7 қосымша</w:t>
            </w:r>
          </w:p>
        </w:tc>
      </w:tr>
    </w:tbl>
    <w:bookmarkStart w:name="z317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Көктал ауылдық округі әкімі аппаратының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1-8 қосымша</w:t>
            </w:r>
          </w:p>
        </w:tc>
      </w:tr>
    </w:tbl>
    <w:bookmarkStart w:name="z32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Ынтымақ ауылдық округі әкімі аппаратының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1-9 қосымша</w:t>
            </w:r>
          </w:p>
        </w:tc>
      </w:tr>
    </w:tbl>
    <w:bookmarkStart w:name="z32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Суханбаев ауылдық округі әкімі аппаратының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1-10 қосымша</w:t>
            </w:r>
          </w:p>
        </w:tc>
      </w:tr>
    </w:tbl>
    <w:bookmarkStart w:name="z32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Қостөбе ауылдық округі әкімі аппаратының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1-11 қосымша</w:t>
            </w:r>
          </w:p>
        </w:tc>
      </w:tr>
    </w:tbl>
    <w:bookmarkStart w:name="z333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Бурыл ауылдық округі әкімі аппаратының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1-12 қосымша</w:t>
            </w:r>
          </w:p>
        </w:tc>
      </w:tr>
    </w:tbl>
    <w:bookmarkStart w:name="z33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Көптерек ауылдық округі әкімі аппаратының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1-13 қосымша</w:t>
            </w:r>
          </w:p>
        </w:tc>
      </w:tr>
    </w:tbl>
    <w:bookmarkStart w:name="z341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Үлгілі ауылдық округі әкімі аппаратының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1-14 қосымша</w:t>
            </w:r>
          </w:p>
        </w:tc>
      </w:tr>
    </w:tbl>
    <w:bookmarkStart w:name="z34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Сарыкемер ауылдық округі әкімі аппаратының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1-15 қосымша</w:t>
            </w:r>
          </w:p>
        </w:tc>
      </w:tr>
    </w:tbl>
    <w:bookmarkStart w:name="z34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 жұлдыз ауылдық округі әкімі аппаратының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1-16 қосымша</w:t>
            </w:r>
          </w:p>
        </w:tc>
      </w:tr>
    </w:tbl>
    <w:bookmarkStart w:name="z35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Ботамойнақ ауылдық округі әкімі аппаратының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1-17 қосымша</w:t>
            </w:r>
          </w:p>
        </w:tc>
      </w:tr>
    </w:tbl>
    <w:bookmarkStart w:name="z35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Бәйтерек ауылдық округі әкімі аппаратының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1-18 қосымша</w:t>
            </w:r>
          </w:p>
        </w:tc>
      </w:tr>
    </w:tbl>
    <w:bookmarkStart w:name="z36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Сазтерек ауылдық округі әкімі аппаратының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