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8e06" w14:textId="d718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Байзақ ауданы ауылдық округтерінің бюджеттері туралы" Жамбыл облысы Байзақ аудандық мәслихатының 2023 жылғы 28 желтоқсандағы № 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2024 жылғы 9 желтоқсандағы № 38-2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Байзақ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Байзақ ауданы ауылдық округтерінің бюджеттері туралы" Байзақ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192631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2024 жылға: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157923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12464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2680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142683 мың теңге;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158928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-1005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1005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2024 жылға: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79368 мың теңге, оның ішінде: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17810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2489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58922 мың теңге;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79462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-94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94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2024 жылға: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87344 мың теңге, оның ішінде: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22298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3761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61212 мың теңге;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88314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-970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970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2024 жылға: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48201 мың теңге, оның ішінде: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5646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42172 мың теңге;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49194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-993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993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2024 жылға: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172295 мың теңге, оның ішінде: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40401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- 174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1382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130338 мың теңге;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172869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-574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574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2024 жылға: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67891 мың теңге, оның ішінде: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10525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1228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56106 мың теңге;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68191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2024 жылға: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66220 мың теңге, оның ішінде: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25944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321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39845 мың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67949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-1729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1729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2024 жылға: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136576 мың теңге, оның ішінде: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8340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515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127685 мың теңге;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136953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-377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377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2024 жылға: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89361 мың теңге, оның ішінде: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11177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369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77742 мың теңге;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89437 мың теңге;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-76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76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2024 жылға: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92106 мың теңге, оның ішінде: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47758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4311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39884 мың теңге;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93158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-1052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1052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2024 жылға: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179366 мың теңге, оның ішінде: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80165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12834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86247 мың теңге;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182084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-2718 мың теңге;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2718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2024 жылға: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389026 мың теңге, оның ішінде: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12368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3523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373062 мың теңге;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389288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-262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262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2024 жылға: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105368 мың теңге, оның ішінде: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14275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658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90399 мың теңге;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105456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-88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88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2024 жылға: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401869 мың теңге, оның ішінде: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250744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512 мың теңге;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30683 мың теңге;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119930 мың теңге;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405601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-3732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3732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2024 жылға: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252466 мың теңге, оның ішінде: 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26894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3156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222380 мың теңге;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253154 мың теңге;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-688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688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2024 жылға: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370523 мың теңге, оның ішінде: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48100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2758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319518 мың теңге; 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372475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-1952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1952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2024 жылға: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150977 мың теңге, оның ішінде: 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23338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336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297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127006 мың теңге;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151701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-724 мың теңге;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724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2024 жылға: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63565 мың теңге, оның ішінде: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17389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6824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39279 мың теңге; 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64140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-575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575 мың теңге."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 қосымша</w:t>
            </w:r>
          </w:p>
        </w:tc>
      </w:tr>
    </w:tbl>
    <w:bookmarkStart w:name="z28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Байзақ ауданы ауылдық округтер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 қосымша</w:t>
            </w:r>
          </w:p>
        </w:tc>
      </w:tr>
    </w:tbl>
    <w:bookmarkStart w:name="z29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Жалғызтөбе ауылдық округі әкімі аппаратының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1-2 қосымша</w:t>
            </w:r>
          </w:p>
        </w:tc>
      </w:tr>
    </w:tbl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Дихан ауылдық округі әкімі аппаратының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1-3 қосымша</w:t>
            </w:r>
          </w:p>
        </w:tc>
      </w:tr>
    </w:tbl>
    <w:bookmarkStart w:name="z30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Мырзатай ауылдық округі әкімі аппаратының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1-4 қосымша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Темірбек ауылдық округі әкімі аппаратының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1-5 қосымша</w:t>
            </w:r>
          </w:p>
        </w:tc>
      </w:tr>
    </w:tbl>
    <w:bookmarkStart w:name="z30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Түймекент ауылдық округі әкімі аппаратының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1-6 қосымша</w:t>
            </w:r>
          </w:p>
        </w:tc>
      </w:tr>
    </w:tbl>
    <w:bookmarkStart w:name="z31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 әкімі аппаратының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1-7 қосымша</w:t>
            </w:r>
          </w:p>
        </w:tc>
      </w:tr>
    </w:tbl>
    <w:bookmarkStart w:name="z31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 әкімі аппаратының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1-8 қосымша</w:t>
            </w:r>
          </w:p>
        </w:tc>
      </w:tr>
    </w:tbl>
    <w:bookmarkStart w:name="z32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Ынтымақ ауылдық округі әкімі аппаратының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1-9 қосымша</w:t>
            </w:r>
          </w:p>
        </w:tc>
      </w:tr>
    </w:tbl>
    <w:bookmarkStart w:name="z32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Суханбаев ауылдық округі әкімі аппаратының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1-10 қосымша</w:t>
            </w:r>
          </w:p>
        </w:tc>
      </w:tr>
    </w:tbl>
    <w:bookmarkStart w:name="z32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Қостөбе ауылдық округі әкімі аппаратының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1-11 қосымша</w:t>
            </w:r>
          </w:p>
        </w:tc>
      </w:tr>
    </w:tbl>
    <w:bookmarkStart w:name="z33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Бурыл ауылдық округі әкімі аппаратының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1-12 қосымша</w:t>
            </w:r>
          </w:p>
        </w:tc>
      </w:tr>
    </w:tbl>
    <w:bookmarkStart w:name="z33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Көптерек ауылдық округі әкімі аппаратының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1-13 қосымша</w:t>
            </w:r>
          </w:p>
        </w:tc>
      </w:tr>
    </w:tbl>
    <w:bookmarkStart w:name="z34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Үлгілі ауылдық округі әкімі аппаратының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1-14 қосымша</w:t>
            </w:r>
          </w:p>
        </w:tc>
      </w:tr>
    </w:tbl>
    <w:bookmarkStart w:name="z34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Сарыкемер ауылдық округі әкімі аппаратының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1-15 қосымша</w:t>
            </w:r>
          </w:p>
        </w:tc>
      </w:tr>
    </w:tbl>
    <w:bookmarkStart w:name="z34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 жұлдыз ауылдық округі әкімі аппаратының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1-16 қосымша</w:t>
            </w:r>
          </w:p>
        </w:tc>
      </w:tr>
    </w:tbl>
    <w:bookmarkStart w:name="z35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Ботамойнақ ауылдық округі әкімі аппаратының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1-17 қосымша</w:t>
            </w:r>
          </w:p>
        </w:tc>
      </w:tr>
    </w:tbl>
    <w:bookmarkStart w:name="z35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 әкімі аппаратының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 шешіміне 1-18 қосымша</w:t>
            </w:r>
          </w:p>
        </w:tc>
      </w:tr>
    </w:tbl>
    <w:bookmarkStart w:name="z36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Сазтерек ауылдық округі әкімі аппаратының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