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8456" w14:textId="9f2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30 желтоқсандағы № 41-2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округтерінің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2025 жылға: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64290 мың теңге, оның ішінде: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12649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48245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64290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2025 жылға: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54423 мың теңге, оның ішінде: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18324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33403 мың теңге;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54423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2025 жылға: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47318 мың теңге, оның ішінде: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19424 мың теңге;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47318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2025 жылға: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44730 мың теңге, оның ішінде: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5957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38177 мың теңге;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44730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2025 жылға: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59077 мың теңге, оның ішінде: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40725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- 393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16459 мың теңге;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59077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2025 жылға: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197843 мың теңге, оның ішінде: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10917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185230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197843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2025 жылға: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60107 мың теңге, оның ішінде: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26461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32950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60107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2025 жылға: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50414 мың теңге, оның ішінде: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8526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41092 мың теңге;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50414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2025 жылға: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41479 мың теңге, оның ішінде: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11301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29482 мың теңге;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41479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2025 жылға: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71692 мың теңге, оның ішінде: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48829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16460 мың теңге;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71692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2025 жылға: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197499 мың теңге, оның ішінде: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80780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91326 мың теңге;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197499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2025 жылға: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50578 мың теңге, оның ішінде: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12488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34344 мың теңге;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50578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2025 жылға: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41979 мың теңге, оның ішінде: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16181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24602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41979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2025 жылға: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284657 мың теңге, оның ішінде: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253568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30500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0 мың теңге;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284657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2025 жылға: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43832 мың теңге, оның ішінде: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27346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12093 мың теңге;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43832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2025 жылға: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78203 мың теңге, оның ішінде: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49621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24189 мың теңге;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78203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2025 жылға: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72393 мың теңге, оның ішінде: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23593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47897 мың теңге;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72393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2025 жылға: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41142 мың теңге, оның ішінде: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17782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5000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18164 мың теңге;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41142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аудандық маңызы бар қала, ауыл, кент, ауылдық округтерге берілетін субвенция мөлшері 350055 мың теңге сомасында көзделгені ескерілсін, оның ішінде: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32497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26903 мың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15424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31863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12459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36379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18683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33092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29482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3910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25094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24602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12093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7289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23340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16945 мың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 қосымша</w:t>
            </w:r>
          </w:p>
        </w:tc>
      </w:tr>
    </w:tbl>
    <w:bookmarkStart w:name="z30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1-2 қосымша</w:t>
            </w:r>
          </w:p>
        </w:tc>
      </w:tr>
    </w:tbl>
    <w:bookmarkStart w:name="z31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1-3 қосымша</w:t>
            </w:r>
          </w:p>
        </w:tc>
      </w:tr>
    </w:tbl>
    <w:bookmarkStart w:name="z31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1-4 қосымша</w:t>
            </w:r>
          </w:p>
        </w:tc>
      </w:tr>
    </w:tbl>
    <w:bookmarkStart w:name="z31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1-5 қосымша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1-6 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1-7 қосымша</w:t>
            </w:r>
          </w:p>
        </w:tc>
      </w:tr>
    </w:tbl>
    <w:bookmarkStart w:name="z33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 әкімі аппаратының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1-8 қосымша</w:t>
            </w:r>
          </w:p>
        </w:tc>
      </w:tr>
    </w:tbl>
    <w:bookmarkStart w:name="z33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1-9 қосымша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1-10 қосымша</w:t>
            </w:r>
          </w:p>
        </w:tc>
      </w:tr>
    </w:tbl>
    <w:bookmarkStart w:name="z3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1-11 қосымша</w:t>
            </w:r>
          </w:p>
        </w:tc>
      </w:tr>
    </w:tbl>
    <w:bookmarkStart w:name="z34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1-12 қосымша</w:t>
            </w:r>
          </w:p>
        </w:tc>
      </w:tr>
    </w:tbl>
    <w:bookmarkStart w:name="z35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1-13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1-14 қосымша</w:t>
            </w:r>
          </w:p>
        </w:tc>
      </w:tr>
    </w:tbl>
    <w:bookmarkStart w:name="z35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Сарыкемер ауылдық округі әкімі аппаратының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1-15 қосымша</w:t>
            </w:r>
          </w:p>
        </w:tc>
      </w:tr>
    </w:tbl>
    <w:bookmarkStart w:name="z36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1-16 қосымша</w:t>
            </w:r>
          </w:p>
        </w:tc>
      </w:tr>
    </w:tbl>
    <w:bookmarkStart w:name="z36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1-17 қосымша</w:t>
            </w:r>
          </w:p>
        </w:tc>
      </w:tr>
    </w:tbl>
    <w:bookmarkStart w:name="z37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1-18 қосымша</w:t>
            </w:r>
          </w:p>
        </w:tc>
      </w:tr>
    </w:tbl>
    <w:bookmarkStart w:name="z37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</w:tbl>
    <w:bookmarkStart w:name="z37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 ауданы ауылдық округтер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 қосымша</w:t>
            </w:r>
          </w:p>
        </w:tc>
      </w:tr>
    </w:tbl>
    <w:bookmarkStart w:name="z38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Жалғызтөбе ауылдық округі әкімі аппаратының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2-2 қосымша</w:t>
            </w:r>
          </w:p>
        </w:tc>
      </w:tr>
    </w:tbl>
    <w:bookmarkStart w:name="z38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Дихан ауылдық округі әкімі аппаратының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2-3 қосымша</w:t>
            </w:r>
          </w:p>
        </w:tc>
      </w:tr>
    </w:tbl>
    <w:bookmarkStart w:name="z39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Мырзатай ауылдық округі әкімі аппаратының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2-4 қосымша</w:t>
            </w:r>
          </w:p>
        </w:tc>
      </w:tr>
    </w:tbl>
    <w:bookmarkStart w:name="z39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ауылдық округі әкімі аппаратының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2-5 қосымша</w:t>
            </w:r>
          </w:p>
        </w:tc>
      </w:tr>
    </w:tbl>
    <w:bookmarkStart w:name="z39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Түймекент ауылдық округі әкімі аппаратының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2-6 қосымша</w:t>
            </w:r>
          </w:p>
        </w:tc>
      </w:tr>
    </w:tbl>
    <w:bookmarkStart w:name="z40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 әкімі аппаратының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2-7 қосымша</w:t>
            </w:r>
          </w:p>
        </w:tc>
      </w:tr>
    </w:tbl>
    <w:bookmarkStart w:name="z40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 әкімі аппаратының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2-8 қосымша</w:t>
            </w:r>
          </w:p>
        </w:tc>
      </w:tr>
    </w:tbl>
    <w:bookmarkStart w:name="z41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Ынтымақ ауылдық округі әкімі аппаратының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2-9 қосымша</w:t>
            </w:r>
          </w:p>
        </w:tc>
      </w:tr>
    </w:tbl>
    <w:bookmarkStart w:name="z41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Суханбаев ауылдық округі әкімі аппаратының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2-10 қосымша</w:t>
            </w:r>
          </w:p>
        </w:tc>
      </w:tr>
    </w:tbl>
    <w:bookmarkStart w:name="z41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Қостөбе ауылдық округі әкімі аппаратының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2-11 қосымша</w:t>
            </w:r>
          </w:p>
        </w:tc>
      </w:tr>
    </w:tbl>
    <w:bookmarkStart w:name="z42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Бурыл ауылдық округі әкімі аппаратының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2-12 қосымша</w:t>
            </w:r>
          </w:p>
        </w:tc>
      </w:tr>
    </w:tbl>
    <w:bookmarkStart w:name="z42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Көптерек ауылдық округі әкімі аппаратының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2-13 қосымша</w:t>
            </w:r>
          </w:p>
        </w:tc>
      </w:tr>
    </w:tbl>
    <w:bookmarkStart w:name="z4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 ауылдық округі әкімі аппаратының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2-14 қосымша</w:t>
            </w:r>
          </w:p>
        </w:tc>
      </w:tr>
    </w:tbl>
    <w:bookmarkStart w:name="z43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Сарыкемер ауылдық округі әкімі аппаратының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2-15 қосымша</w:t>
            </w:r>
          </w:p>
        </w:tc>
      </w:tr>
    </w:tbl>
    <w:bookmarkStart w:name="z43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2-16 қосымша</w:t>
            </w:r>
          </w:p>
        </w:tc>
      </w:tr>
    </w:tbl>
    <w:bookmarkStart w:name="z44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Ботамойнақ ауылдық округі әкімі аппаратының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2-17 қосымша</w:t>
            </w:r>
          </w:p>
        </w:tc>
      </w:tr>
    </w:tbl>
    <w:bookmarkStart w:name="z44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 әкімі аппаратының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2-18 қосымша</w:t>
            </w:r>
          </w:p>
        </w:tc>
      </w:tr>
    </w:tbl>
    <w:bookmarkStart w:name="z4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Сазтерек ауылдық округі әкімі аппаратының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</w:tbl>
    <w:bookmarkStart w:name="z4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Байзақ ауданы ауылдық округтер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 қосымша</w:t>
            </w:r>
          </w:p>
        </w:tc>
      </w:tr>
    </w:tbl>
    <w:bookmarkStart w:name="z4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Жалғызтөбе ауылдық округі әкімі аппаратының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3-2 қосымша</w:t>
            </w:r>
          </w:p>
        </w:tc>
      </w:tr>
    </w:tbl>
    <w:bookmarkStart w:name="z4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Дихан ауылдық округі әкімі аппаратының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3-3 қосымша</w:t>
            </w:r>
          </w:p>
        </w:tc>
      </w:tr>
    </w:tbl>
    <w:bookmarkStart w:name="z46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Мырзатай ауылдық округі әкімі аппаратының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3-4 қосымша</w:t>
            </w:r>
          </w:p>
        </w:tc>
      </w:tr>
    </w:tbl>
    <w:bookmarkStart w:name="z47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Темірбек ауылдық округі әкімі аппаратының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3-5 қосымша</w:t>
            </w:r>
          </w:p>
        </w:tc>
      </w:tr>
    </w:tbl>
    <w:bookmarkStart w:name="z47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Түймекент ауылдық округі әкімі аппаратының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3-6 қосымша</w:t>
            </w:r>
          </w:p>
        </w:tc>
      </w:tr>
    </w:tbl>
    <w:bookmarkStart w:name="z47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Жаңатұрмыс ауылдық округі әкімі аппаратының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3-7 қосымша</w:t>
            </w:r>
          </w:p>
        </w:tc>
      </w:tr>
    </w:tbl>
    <w:bookmarkStart w:name="z48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Көктал ауылдық округі әкімі аппаратының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3-8 қосымша</w:t>
            </w:r>
          </w:p>
        </w:tc>
      </w:tr>
    </w:tbl>
    <w:bookmarkStart w:name="z4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арналған Ынтымақ ауылдық округі әкімі аппаратының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3-9 қосымша</w:t>
            </w:r>
          </w:p>
        </w:tc>
      </w:tr>
    </w:tbl>
    <w:bookmarkStart w:name="z49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Суханбаев ауылдық округі әкімі аппаратының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3-10 қосымша</w:t>
            </w:r>
          </w:p>
        </w:tc>
      </w:tr>
    </w:tbl>
    <w:bookmarkStart w:name="z49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Қостөбе ауылдық округі әкімі аппаратының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3-11 қосымша</w:t>
            </w:r>
          </w:p>
        </w:tc>
      </w:tr>
    </w:tbl>
    <w:bookmarkStart w:name="z4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Бурыл ауылдық округі әкімі аппаратының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3-12 қосымша</w:t>
            </w:r>
          </w:p>
        </w:tc>
      </w:tr>
    </w:tbl>
    <w:bookmarkStart w:name="z50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Көптерек ауылдық округі әкімі аппаратының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3-13 қосымша</w:t>
            </w:r>
          </w:p>
        </w:tc>
      </w:tr>
    </w:tbl>
    <w:bookmarkStart w:name="z50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Үлгілі ауылдық округі әкімі аппаратының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3-14 қосымша</w:t>
            </w:r>
          </w:p>
        </w:tc>
      </w:tr>
    </w:tbl>
    <w:bookmarkStart w:name="z51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Сарыкемер ауылдық округі әкімі аппаратының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3-15 қосымша</w:t>
            </w:r>
          </w:p>
        </w:tc>
      </w:tr>
    </w:tbl>
    <w:bookmarkStart w:name="z51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3-16 қосымша</w:t>
            </w:r>
          </w:p>
        </w:tc>
      </w:tr>
    </w:tbl>
    <w:bookmarkStart w:name="z5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Ботамойнақ ауылдық округі әкімі аппаратының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3-17 қосымша</w:t>
            </w:r>
          </w:p>
        </w:tc>
      </w:tr>
    </w:tbl>
    <w:bookmarkStart w:name="z52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 әкімі аппаратының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3-18 қосымша</w:t>
            </w:r>
          </w:p>
        </w:tc>
      </w:tr>
    </w:tbl>
    <w:bookmarkStart w:name="z52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Сазтерек ауылдық округі әкімі аппаратының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