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4d3" w14:textId="2925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Жалғызтөбе ауылдық округі Жетібай ауылының кейбір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Жалғызтөбе ауылдық округі әкімінің 2024 жылғы 21 маусымдағы № 23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 әкімдігі жанындағы облыстық ономастика комиссиясының 2022 жылғы 12 мамырдағы қорытындысы негізінде және тиісті аумақ халқының пікірін ескере отырып, Жалғызтөбе ауылдық округі әкімі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Жалғызтөбе ауылдық округі Жетібай ауылының келесі құрамдас бөліктері қайта аталсын: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көшесінің 2 - тұйық көшесі Нұрлы тұйық көшесіне;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көшесінің 3 - тұйық көшесі Шапағат тұйық көшесіне.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Жалғызтөбе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