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5243" w14:textId="fdc5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Жамбыл ауданы ауылдық округтерінің бюджеттері туралы" Жамбыл облысы Жамбыл аудандық мәслихатының 2023 жылғы 28 желтоқсандағы №15-2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2024 жылғы 17 мамырдағы № 21-2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Жамбыл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Жамбыл ауданы ауылдық округтерінің бюджеттері туралы" Жамбыл облысы Жамбыл аудандық мәлихатының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Жамбыл ауданы ауылдық округтерінің бюджеттері 1-19 қосымшаларға сәйкес, оның ішінде 2024 жылға әрбір ауылдық округ бойынша келесідей көлемде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Аса ауылдық округі бойынша: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298 927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59 375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239 552 мың теңге.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304 985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6 058 мың теңге.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Айшабибі ауылдық округі бойынша: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293 481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20 500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272 981 мың теңге.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295 670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2 189 мың теңге.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Ақбастау ауылдық округі бойынша: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163 231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6 258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156 973 мың теңге.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164 315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1 084 мың теңге.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Ақбұлым ауылдық округі бойынша: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84 025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10 470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130 мың теңге;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73 425 мың теңге.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84 971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946 мың теңге.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Бесағаш ауылдық округі бойынша: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98 038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17 564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80 474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98 474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436 мың теңге.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Гродиково ауылдық округі бойынша: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296 138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16 283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250 мың теңге;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279 605 мың теңге.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298 148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2 010 мың теңге.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Жамбыл ауылдық округі бойынша: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132 909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19 842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113 067 мың теңге.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135 510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2 601 мың теңге.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Қарой ауылдық округі бойынша: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100 133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22 050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78 083 мың теңге.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101 702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1 569 мың теңге.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Қызылқайнар ауылдық округі бойынша: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166 602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9 516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157 086 мың теңге.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168 419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1 817 мың теңге.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Қаратөбе ауылдық округі бойынша: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100 332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49 687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50 645 мың теңге.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104 312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3 980 мың теңге.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Қаракемер ауылдық округі бойынша: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299 491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8 853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290 638 мың теңге.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301 098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1 607 мың теңге.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Көлқайнар ауылдық округі бойынша: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198 508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8 695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189 813 мың теңге.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199 081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573 мың теңге.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Өрнек ауылдық округі бойынша: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224 783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8 393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216 390 мың теңге.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228 995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4 212 мың теңге.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Қарасу ауылдық округі бойынша: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174 231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6 500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167 731 мың теңге.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176 119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1 888 мың теңге.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Полатқосшы ауылдық округі бойынша: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105 534 мың теңге;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71 416 мың теңге;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256 мың теңге; 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33 862 мың теңге.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119 668 мың теңге;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14 134 мың теңге.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Ерназар ауылдық округі бойынша: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122 200 мың теңге;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2 524 мың теңге;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119 676 мың теңге.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122 535 мың теңге;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335 мың теңге.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Тоғызтарау ауылдық округі бойынша: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114 272 мың теңге;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1 550 мың теңге;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112 722 мың теңге.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114 515 мың теңге;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 мың теңге.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17-ші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Аса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2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Айшабибі ауылдық округінің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3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Ақбастау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33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Ақбұлым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33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Бесағаш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шешіміне 6- қосымша</w:t>
            </w:r>
          </w:p>
        </w:tc>
      </w:tr>
    </w:tbl>
    <w:bookmarkStart w:name="z34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Гродиково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шешіміне 7- қосымша</w:t>
            </w:r>
          </w:p>
        </w:tc>
      </w:tr>
    </w:tbl>
    <w:bookmarkStart w:name="z34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шешіміне 8- қосымша</w:t>
            </w:r>
          </w:p>
        </w:tc>
      </w:tr>
    </w:tbl>
    <w:bookmarkStart w:name="z35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Қарой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шешіміне 9- қосымша</w:t>
            </w:r>
          </w:p>
        </w:tc>
      </w:tr>
    </w:tbl>
    <w:bookmarkStart w:name="z35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Қызылқайнар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шешіміне 10- қосымша</w:t>
            </w:r>
          </w:p>
        </w:tc>
      </w:tr>
    </w:tbl>
    <w:bookmarkStart w:name="z35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Қаратөбе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шешіміне 11- қосымша</w:t>
            </w:r>
          </w:p>
        </w:tc>
      </w:tr>
    </w:tbl>
    <w:bookmarkStart w:name="z363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Қаракемер ауылдық округтердің бюджеттері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шешіміне 12- қосымша</w:t>
            </w:r>
          </w:p>
        </w:tc>
      </w:tr>
    </w:tbl>
    <w:bookmarkStart w:name="z36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Көлқайнар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шешіміне 13- қосымша</w:t>
            </w:r>
          </w:p>
        </w:tc>
      </w:tr>
    </w:tbl>
    <w:bookmarkStart w:name="z37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Өрнек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шешіміне 14- қосымша</w:t>
            </w:r>
          </w:p>
        </w:tc>
      </w:tr>
    </w:tbl>
    <w:bookmarkStart w:name="z37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шешіміне 15- қосымша</w:t>
            </w:r>
          </w:p>
        </w:tc>
      </w:tr>
    </w:tbl>
    <w:bookmarkStart w:name="z37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Полатқосшы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№*** шешіміне 16- қосымша</w:t>
            </w:r>
          </w:p>
        </w:tc>
      </w:tr>
    </w:tbl>
    <w:bookmarkStart w:name="z383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Ерназар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 қосымша</w:t>
            </w:r>
          </w:p>
        </w:tc>
      </w:tr>
    </w:tbl>
    <w:bookmarkStart w:name="z38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Тоғызтарау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