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6f3d" w14:textId="7cf6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15 шілдедегі № 23-2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(Нормативтік құқықтық актілердің мемлекеттік тіркеу тізілімінде № 190675 болып тіркелген) келесі өзгерістер енгізілсін:</w:t>
      </w:r>
    </w:p>
    <w:bookmarkStart w:name="z9" w:id="1"/>
    <w:p>
      <w:pPr>
        <w:spacing w:after="0"/>
        <w:ind w:left="0"/>
        <w:jc w:val="both"/>
      </w:pPr>
      <w:r>
        <w:rPr>
          <w:rFonts w:ascii="Times New Roman"/>
          <w:b w:val="false"/>
          <w:i w:val="false"/>
          <w:color w:val="000000"/>
          <w:sz w:val="28"/>
        </w:rPr>
        <w:t>
      1 тармақ жаңа редакцияда жазылсын:</w:t>
      </w:r>
    </w:p>
    <w:bookmarkEnd w:id="1"/>
    <w:bookmarkStart w:name="z10" w:id="2"/>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13 557 518 мың теңге;</w:t>
      </w:r>
    </w:p>
    <w:bookmarkEnd w:id="3"/>
    <w:bookmarkStart w:name="z12" w:id="4"/>
    <w:p>
      <w:pPr>
        <w:spacing w:after="0"/>
        <w:ind w:left="0"/>
        <w:jc w:val="both"/>
      </w:pPr>
      <w:r>
        <w:rPr>
          <w:rFonts w:ascii="Times New Roman"/>
          <w:b w:val="false"/>
          <w:i w:val="false"/>
          <w:color w:val="000000"/>
          <w:sz w:val="28"/>
        </w:rPr>
        <w:t>
      салықтық түсімдер – 5 654 005 мың теңге;</w:t>
      </w:r>
    </w:p>
    <w:bookmarkEnd w:id="4"/>
    <w:bookmarkStart w:name="z13" w:id="5"/>
    <w:p>
      <w:pPr>
        <w:spacing w:after="0"/>
        <w:ind w:left="0"/>
        <w:jc w:val="both"/>
      </w:pPr>
      <w:r>
        <w:rPr>
          <w:rFonts w:ascii="Times New Roman"/>
          <w:b w:val="false"/>
          <w:i w:val="false"/>
          <w:color w:val="000000"/>
          <w:sz w:val="28"/>
        </w:rPr>
        <w:t>
      салықтық емес түсімдер – 24 300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149 300 мың теңге;</w:t>
      </w:r>
    </w:p>
    <w:bookmarkEnd w:id="6"/>
    <w:bookmarkStart w:name="z15" w:id="7"/>
    <w:p>
      <w:pPr>
        <w:spacing w:after="0"/>
        <w:ind w:left="0"/>
        <w:jc w:val="both"/>
      </w:pPr>
      <w:r>
        <w:rPr>
          <w:rFonts w:ascii="Times New Roman"/>
          <w:b w:val="false"/>
          <w:i w:val="false"/>
          <w:color w:val="000000"/>
          <w:sz w:val="28"/>
        </w:rPr>
        <w:t>
      трансферттер түсімі – 7 729 913 мың теңге;</w:t>
      </w:r>
    </w:p>
    <w:bookmarkEnd w:id="7"/>
    <w:bookmarkStart w:name="z16" w:id="8"/>
    <w:p>
      <w:pPr>
        <w:spacing w:after="0"/>
        <w:ind w:left="0"/>
        <w:jc w:val="both"/>
      </w:pPr>
      <w:r>
        <w:rPr>
          <w:rFonts w:ascii="Times New Roman"/>
          <w:b w:val="false"/>
          <w:i w:val="false"/>
          <w:color w:val="000000"/>
          <w:sz w:val="28"/>
        </w:rPr>
        <w:t>
      2) шығындар – 14 659 426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48 110 мың теңге;</w:t>
      </w:r>
    </w:p>
    <w:bookmarkEnd w:id="9"/>
    <w:bookmarkStart w:name="z18" w:id="10"/>
    <w:p>
      <w:pPr>
        <w:spacing w:after="0"/>
        <w:ind w:left="0"/>
        <w:jc w:val="both"/>
      </w:pPr>
      <w:r>
        <w:rPr>
          <w:rFonts w:ascii="Times New Roman"/>
          <w:b w:val="false"/>
          <w:i w:val="false"/>
          <w:color w:val="000000"/>
          <w:sz w:val="28"/>
        </w:rPr>
        <w:t>
      бюджеттік кредиттер – 81 224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33 114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-352 137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1 150 018 мың теңге;</w:t>
      </w:r>
    </w:p>
    <w:bookmarkEnd w:id="16"/>
    <w:bookmarkStart w:name="z25" w:id="17"/>
    <w:p>
      <w:pPr>
        <w:spacing w:after="0"/>
        <w:ind w:left="0"/>
        <w:jc w:val="both"/>
      </w:pPr>
      <w:r>
        <w:rPr>
          <w:rFonts w:ascii="Times New Roman"/>
          <w:b w:val="false"/>
          <w:i w:val="false"/>
          <w:color w:val="000000"/>
          <w:sz w:val="28"/>
        </w:rPr>
        <w:t>
      қарыздар түсімі – 384 408 мың теңге;</w:t>
      </w:r>
    </w:p>
    <w:bookmarkEnd w:id="17"/>
    <w:bookmarkStart w:name="z26" w:id="18"/>
    <w:p>
      <w:pPr>
        <w:spacing w:after="0"/>
        <w:ind w:left="0"/>
        <w:jc w:val="both"/>
      </w:pPr>
      <w:r>
        <w:rPr>
          <w:rFonts w:ascii="Times New Roman"/>
          <w:b w:val="false"/>
          <w:i w:val="false"/>
          <w:color w:val="000000"/>
          <w:sz w:val="28"/>
        </w:rPr>
        <w:t>
      қарыздарды өтеу – 32 271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2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шешіміне қосымша</w:t>
            </w:r>
          </w:p>
        </w:tc>
      </w:tr>
    </w:tbl>
    <w:bookmarkStart w:name="z34" w:id="21"/>
    <w:p>
      <w:pPr>
        <w:spacing w:after="0"/>
        <w:ind w:left="0"/>
        <w:jc w:val="left"/>
      </w:pPr>
      <w:r>
        <w:rPr>
          <w:rFonts w:ascii="Times New Roman"/>
          <w:b/>
          <w:i w:val="false"/>
          <w:color w:val="000000"/>
        </w:rPr>
        <w:t xml:space="preserve"> 2024 жылға арналған Жамбыл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