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f6e9" w14:textId="08cf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Жамбыл ауданы ауылдық округтерінің бюджеттері туралы" Жамбыл облысы Жамбыл аудандық мәслихатының 2023 жылғы 28 желтоқсандағы № 15-2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2024 жылғы 19 шілдедегі № 24-2 шешімі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Жамбыл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Жамбыл ауданы ауылдық округтерінің бюджеттері туралы" Жамбыл облысы Жамбыл аудандық мәлихатының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Жамбыл ауданы ауылдық округтерінің бюджеттері 1-19 қосымшаларға сәйкес, оның ішінде 2024 жылға әрбір ауылдық округ бойынша келесідей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Аса ауылдық округі бойынша: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463 124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74 775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388 349 мың теңге.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469 182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6 058 мың теңге.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Айшабибі ауылдық округі бойынша: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279 781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27 000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252 781 мың теңге.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281 970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2 189 мың теңге.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Ақбастау ауылдық округі бойынша: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158 579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8 228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150 351 мың теңге.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159 663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1 084 мың теңге.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Ақбұлым ауылдық округі бойынша: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114 605 мың теңге;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15 185 мың теңге;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130 мың теңге;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99 290 мың теңге.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115 551 мың теңге;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946 мың теңге.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Бесағаш ауылдық округі бойынша: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114 206 мың теңге;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22 764 мың теңге;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91 442 мың теңге.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114 642 мың теңге;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436 мың теңге.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Гродиково ауылдық округі бойынша: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340 593 мың теңге;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26 701 мың теңге;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250 мың теңге;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313 642 мың теңге.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342 603 мың теңге;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2 010 мың теңге.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Жамбыл ауылдық округі бойынша: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163 762 мың теңге;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32 042 мың теңге;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131 720 мың теңге.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166 363 мың теңге;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2 601 мың теңге.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Қарой ауылдық округі бойынша: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203 568 мың теңге;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24 250 мың теңге;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179 318 мың теңге.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205 137 мың теңге;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1 569 мың теңге.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Қызылқайнар ауылдық округі бойынша: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168 370 мың теңге;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14 416 мың теңге;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153 954 мың теңге.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170 187 мың теңге;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1 817 мың теңге.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Қаратөбе ауылдық округі бойынша: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106 232 мың теңге;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56 787 мың теңге;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49 445 мың теңге.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110 212 мың теңге;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3 980 мың теңге.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Қаракемер ауылдық округі бойынша: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291 766 мың теңге;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11 253 мың теңге;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280 513 мың теңге.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293 373 мың теңге;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1 607 мың теңге.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Көлқайнар ауылдық округі бойынша: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179 439 мың теңге;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11 995 мың теңге;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167 444 мың теңге.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180 012 мың теңге;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573 мың теңге.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Өрнек ауылдық округі бойынша: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182 083 мың теңге;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10 693 мың теңге;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171 390 мың теңге.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186 295 мың теңге;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4 212 мың теңге.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Қарасу ауылдық округі бойынша: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169 997 мың теңге;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8 200 мың теңге;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161 797 мың теңге.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171 885 мың теңге;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1 888 мың теңге.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Полатқосшы ауылдық округі бойынша: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123 188 мың теңге;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87 070 мың теңге;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256 мың теңге; 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35 862 мың теңге.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137 322 мың теңге;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14 134 мың теңге.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Ерназар ауылдық округі бойынша: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105 895 мың теңге;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3 124 мың теңге;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102 771 мың теңге.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106 230 мың теңге;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335 мың теңге.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Тоғызтарау ауылдық округі бойынша: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102 585 мың теңге;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2 350 мың теңге;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100 235 мың теңге.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102 828 мың теңге;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243 мың теңге.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17-ші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</w:t>
      </w:r>
      <w:r>
        <w:rPr>
          <w:rFonts w:ascii="Times New Roman"/>
          <w:b w:val="false"/>
          <w:i w:val="false"/>
          <w:color w:val="000000"/>
          <w:sz w:val="28"/>
        </w:rPr>
        <w:t>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шілдедегі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20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Аса ауылдық округінің бюджеті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аукылдарда,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шілдедегі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</w:tbl>
    <w:bookmarkStart w:name="z324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Айшабибі ауылдық округінің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шілдедегі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</w:tbl>
    <w:bookmarkStart w:name="z328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Ақбастау ауылдық округінің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шілдедегі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 қосымша</w:t>
            </w:r>
          </w:p>
        </w:tc>
      </w:tr>
    </w:tbl>
    <w:bookmarkStart w:name="z332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Ақбұлым ауылдық округінің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шілдедегі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 қосымша</w:t>
            </w:r>
          </w:p>
        </w:tc>
      </w:tr>
    </w:tbl>
    <w:bookmarkStart w:name="z336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Бесағаш ауылдық округінің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шілдедегі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 қосымша</w:t>
            </w:r>
          </w:p>
        </w:tc>
      </w:tr>
    </w:tbl>
    <w:bookmarkStart w:name="z340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Гродиково ауылдық округінің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шілдедегі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 қосымша</w:t>
            </w:r>
          </w:p>
        </w:tc>
      </w:tr>
    </w:tbl>
    <w:bookmarkStart w:name="z344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шілдедегі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 қосымша</w:t>
            </w:r>
          </w:p>
        </w:tc>
      </w:tr>
    </w:tbl>
    <w:bookmarkStart w:name="z348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Қарой ауылдық округінің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шілдедегі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 қосымша</w:t>
            </w:r>
          </w:p>
        </w:tc>
      </w:tr>
    </w:tbl>
    <w:bookmarkStart w:name="z352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Қызылқайнар ауылдық округінің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шілдедегі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 қосымша</w:t>
            </w:r>
          </w:p>
        </w:tc>
      </w:tr>
    </w:tbl>
    <w:bookmarkStart w:name="z356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Қаратөбе ауылдық округінің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шілдедегі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 қосымша</w:t>
            </w:r>
          </w:p>
        </w:tc>
      </w:tr>
    </w:tbl>
    <w:bookmarkStart w:name="z360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Қаракемер ауылдық округтердің бюджеттері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шілдедегі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 қосымша</w:t>
            </w:r>
          </w:p>
        </w:tc>
      </w:tr>
    </w:tbl>
    <w:bookmarkStart w:name="z364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Көлқайнар ауылдық округінің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шілдедегі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 қосымша</w:t>
            </w:r>
          </w:p>
        </w:tc>
      </w:tr>
    </w:tbl>
    <w:bookmarkStart w:name="z368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Өрнек ауылдық округінің бюджеті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шілдедегі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 қосымша</w:t>
            </w:r>
          </w:p>
        </w:tc>
      </w:tr>
    </w:tbl>
    <w:bookmarkStart w:name="z372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Қарасу ауылдық округінің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шілдедегі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 қосымша</w:t>
            </w:r>
          </w:p>
        </w:tc>
      </w:tr>
    </w:tbl>
    <w:bookmarkStart w:name="z376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Полатқосшы ауылдық округінің бюджеті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шілдедегі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 қосымша</w:t>
            </w:r>
          </w:p>
        </w:tc>
      </w:tr>
    </w:tbl>
    <w:bookmarkStart w:name="z380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Ерназар ауылдық округінің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шілдедегі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 қосымша</w:t>
            </w:r>
          </w:p>
        </w:tc>
      </w:tr>
    </w:tbl>
    <w:bookmarkStart w:name="z384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Тоғызтарау ауылдық округінің бюджеті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