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5f9" w14:textId="4d74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22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6 қыркүйектегі № 26-2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Жамбыл аудандық мәслихатының 2023 жылғы 22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актілердің мемлекеттік тіркеу тізілімінде № 190675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14 320 479 мың теңге;</w:t>
      </w:r>
    </w:p>
    <w:bookmarkEnd w:id="1"/>
    <w:bookmarkStart w:name="z12" w:id="2"/>
    <w:p>
      <w:pPr>
        <w:spacing w:after="0"/>
        <w:ind w:left="0"/>
        <w:jc w:val="both"/>
      </w:pPr>
      <w:r>
        <w:rPr>
          <w:rFonts w:ascii="Times New Roman"/>
          <w:b w:val="false"/>
          <w:i w:val="false"/>
          <w:color w:val="000000"/>
          <w:sz w:val="28"/>
        </w:rPr>
        <w:t>
      салықтық түсімдер – 5 654 005 мың теңге;</w:t>
      </w:r>
    </w:p>
    <w:bookmarkEnd w:id="2"/>
    <w:bookmarkStart w:name="z13" w:id="3"/>
    <w:p>
      <w:pPr>
        <w:spacing w:after="0"/>
        <w:ind w:left="0"/>
        <w:jc w:val="both"/>
      </w:pPr>
      <w:r>
        <w:rPr>
          <w:rFonts w:ascii="Times New Roman"/>
          <w:b w:val="false"/>
          <w:i w:val="false"/>
          <w:color w:val="000000"/>
          <w:sz w:val="28"/>
        </w:rPr>
        <w:t>
      салықтық емес түсімдер – 24 300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149 300 мың теңге;</w:t>
      </w:r>
    </w:p>
    <w:bookmarkEnd w:id="4"/>
    <w:bookmarkStart w:name="z15" w:id="5"/>
    <w:p>
      <w:pPr>
        <w:spacing w:after="0"/>
        <w:ind w:left="0"/>
        <w:jc w:val="both"/>
      </w:pPr>
      <w:r>
        <w:rPr>
          <w:rFonts w:ascii="Times New Roman"/>
          <w:b w:val="false"/>
          <w:i w:val="false"/>
          <w:color w:val="000000"/>
          <w:sz w:val="28"/>
        </w:rPr>
        <w:t>
      трансферттер түсімі – 8 492 874 мың теңге;</w:t>
      </w:r>
    </w:p>
    <w:bookmarkEnd w:id="5"/>
    <w:bookmarkStart w:name="z16" w:id="6"/>
    <w:p>
      <w:pPr>
        <w:spacing w:after="0"/>
        <w:ind w:left="0"/>
        <w:jc w:val="both"/>
      </w:pPr>
      <w:r>
        <w:rPr>
          <w:rFonts w:ascii="Times New Roman"/>
          <w:b w:val="false"/>
          <w:i w:val="false"/>
          <w:color w:val="000000"/>
          <w:sz w:val="28"/>
        </w:rPr>
        <w:t>
      2) шығындар – 15 422 387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48 110 мың теңге;</w:t>
      </w:r>
    </w:p>
    <w:bookmarkEnd w:id="7"/>
    <w:bookmarkStart w:name="z18" w:id="8"/>
    <w:p>
      <w:pPr>
        <w:spacing w:after="0"/>
        <w:ind w:left="0"/>
        <w:jc w:val="both"/>
      </w:pPr>
      <w:r>
        <w:rPr>
          <w:rFonts w:ascii="Times New Roman"/>
          <w:b w:val="false"/>
          <w:i w:val="false"/>
          <w:color w:val="000000"/>
          <w:sz w:val="28"/>
        </w:rPr>
        <w:t>
      бюджеттік кредиттер – 81 224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33 114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-352 137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1 150 018 мың теңге;</w:t>
      </w:r>
    </w:p>
    <w:bookmarkEnd w:id="14"/>
    <w:bookmarkStart w:name="z25" w:id="15"/>
    <w:p>
      <w:pPr>
        <w:spacing w:after="0"/>
        <w:ind w:left="0"/>
        <w:jc w:val="both"/>
      </w:pPr>
      <w:r>
        <w:rPr>
          <w:rFonts w:ascii="Times New Roman"/>
          <w:b w:val="false"/>
          <w:i w:val="false"/>
          <w:color w:val="000000"/>
          <w:sz w:val="28"/>
        </w:rPr>
        <w:t>
      қарыздар түсімі – 384 408 мың теңге;</w:t>
      </w:r>
    </w:p>
    <w:bookmarkEnd w:id="15"/>
    <w:bookmarkStart w:name="z26" w:id="16"/>
    <w:p>
      <w:pPr>
        <w:spacing w:after="0"/>
        <w:ind w:left="0"/>
        <w:jc w:val="both"/>
      </w:pPr>
      <w:r>
        <w:rPr>
          <w:rFonts w:ascii="Times New Roman"/>
          <w:b w:val="false"/>
          <w:i w:val="false"/>
          <w:color w:val="000000"/>
          <w:sz w:val="28"/>
        </w:rPr>
        <w:t>
      қарыздарды өтеу – 32 271 мың теңге;</w:t>
      </w:r>
    </w:p>
    <w:bookmarkEnd w:id="16"/>
    <w:bookmarkStart w:name="z27" w:id="17"/>
    <w:p>
      <w:pPr>
        <w:spacing w:after="0"/>
        <w:ind w:left="0"/>
        <w:jc w:val="both"/>
      </w:pPr>
      <w:r>
        <w:rPr>
          <w:rFonts w:ascii="Times New Roman"/>
          <w:b w:val="false"/>
          <w:i w:val="false"/>
          <w:color w:val="000000"/>
          <w:sz w:val="28"/>
        </w:rPr>
        <w:t>
      бюджет қаражаттары қалдықтарының қозғалысы – 797 881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06 қыркүйек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4" w:id="19"/>
    <w:p>
      <w:pPr>
        <w:spacing w:after="0"/>
        <w:ind w:left="0"/>
        <w:jc w:val="left"/>
      </w:pPr>
      <w:r>
        <w:rPr>
          <w:rFonts w:ascii="Times New Roman"/>
          <w:b/>
          <w:i w:val="false"/>
          <w:color w:val="000000"/>
        </w:rPr>
        <w:t xml:space="preserve"> 2024 жылға арналған Жамбыл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