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2559" w14:textId="8f42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Жамбыл ауданы ауылдық округтерінің бюджеттері туралы" Жамбыл облысы Жамбыл аудандық мәслихатының 2023 жылғы 28 желтоқсандағы № 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13 қыркүйектегі № 27-2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Жамбыл ауданы ауылдық округтерінің бюджеттері туралы" Жамбыл облысы Жамбыл аудандық мәлихатының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Жамбыл ауданы ауылдық округтерінің бюджеттері 1-19 қосымшаларға сәйкес, оның ішінде 2024 жылға әрбір ауылдық округ бойынша келесідей көлемде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472 914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91 175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381 739 мың теңге.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478 972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6 058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281 059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30 737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250 322 мың теңге.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283 248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2 189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152 932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9 188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143 744 мың теңге.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154 016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148 082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15 185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 мың теңге;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132 767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149 028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946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119 306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27 864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91 442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119 742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344 493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30 601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250 мың теңге;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313 642 мың теңге.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346 503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2 010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168 762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37 042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131 720 мың теңге.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171 363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2 601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320 177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28 150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292 027 мың теңге.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321 746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1 569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171 340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17 556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153 784 мың теңге.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173 157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1 817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104 987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56 787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48 200 мың теңге.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108 967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3 980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292 066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11 553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280 513 мың теңге.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293 673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1 607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182 485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15 945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166 540 мың теңге.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183 058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Қарасу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170 647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161 797 мың теңге.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172 535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1 888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Полатқосшы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130 849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94 731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35 862 мың теңге.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144 983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14 134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Ерназар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104 831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3 124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101 707 мың теңге.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105 166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 мың теңге.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Тоғызтарау ауылдық округі бойынша: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101 785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99 435 мың теңге.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102 028 мың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 мың теңге.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0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Аса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0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Айшабибі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1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Ақбұлым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2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Бесағаш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Гродиково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2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3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Қызылқайнар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4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округтердің бюджеттері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34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Көлқайнар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5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35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Полатқосшы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6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Тоғызтарау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